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009e" w14:textId="94e0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внеочередной ХХХХІІ сессии районного маслихата от 30 ноября 2011 года N 361 "Об установлении единых ставок фиксированного налога по Сырдарьинскому району на единицу объектов налогообложения в месяц"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27 июня 2012 года № 59. Зарегистрировано Департаментом юстиции Кызылординской области 18 июля 2012 года № 10-8-180. Утратило силу решением Сырдарьинского районного маслихата Кызылординской области от 29 июля 2016 года № 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Сырдарьинского районного маслихата Кызылординской области от 29.07.2016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 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внеочередной ХХХХІІ сессии районного маслихата от 30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N 361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 по Сырдарьинскому району на единицу объектов налогообложения в месяц" (зарегистрировано в Реестре государственной регистрации нормативных правовых актов за номером N 10-8-161 от 23 декабря 2011 года, опубликовано в газете "Тіршілік тынысы" от 09 января 2012 года N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Название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названного решения изложить в следующей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установлении единых ставок фиксированного налога на единицу объекта налогообложения в месяц по Сырдарьинскому району";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Установить единую ставку фиксированного налога на единицу объекта налогообложения в месяц по Сырдарьинскому району согласно приложению 1.";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русском тексте </w:t>
      </w:r>
      <w:r>
        <w:rPr>
          <w:rFonts w:ascii="Times New Roman"/>
          <w:b w:val="false"/>
          <w:i w:val="false"/>
          <w:color w:val="000000"/>
          <w:sz w:val="28"/>
        </w:rPr>
        <w:t>названного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введения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соответствий с пунктом 2 статьи 422 Кодекса Республики Қазахстан от 10 декабря 2008 года N 99 "О налогах и других обязательных платежах в бюджет (Налоговый кодекс)", Законом Республики Казахстан от 23 января 2001 года N 148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5"/>
        <w:gridCol w:w="4165"/>
      </w:tblGrid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VІІ сессии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налогового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Сырдарьинскому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Налогового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Налогового Комитета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___________________Т.Н. Кожаназаров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"27" июня 2012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ХХХХІІ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2011 года N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VІІ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2012 года N 59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Единая ставка фиксированного налога на единицу объекта налогообложения в месяц по Сырдарьинскому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5"/>
        <w:gridCol w:w="6119"/>
        <w:gridCol w:w="3176"/>
      </w:tblGrid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объекта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размеры 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фиксированного налога (в месячных расчетных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без выигрыша,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предназначенный для проведения игры с одним игроком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без выигрыша, предназначенный для проведения игры с участием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игрока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Персональный компьютер,используемый для проведения игры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Игровая дорожка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Бильярдный стол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