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2f49" w14:textId="ed82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XXXXIV сессии районного маслихата от 20 декабря 2011 года N 378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июня 2012 года N 55. Зарегистрировано Департаментом юстиции Кызылординской области 09 июля 2012 года за N 10-8-179. Прекращено действие по истечении срока действия (письмо Сырдарьинского районного маслихата Кызылординской области от 29 января 2013 года N 03-11/14)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29.01.2013 N 03-11/14).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 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ХХХХІV сессии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от 30 декабря 2011 года N 10-8-165, опубликовано в газете "Тіршілік тынысы" от 13 января 2012 года N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4 690 501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1 998 945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4 493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2 684 124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5 112 538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96 800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 21 000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21 000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(- 539 837)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    539 837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VІІ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Б. Маншарипов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очередной 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27 июня 2012 года N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очередной ХХХХIV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20 декабря 2011 года N 378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751"/>
        <w:gridCol w:w="735"/>
        <w:gridCol w:w="772"/>
        <w:gridCol w:w="772"/>
        <w:gridCol w:w="7627"/>
        <w:gridCol w:w="1811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4690501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1998945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1692549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1669406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1668750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7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1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2684124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2684124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2684124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449454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400181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5112538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384255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336227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85599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218317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210264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28652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28652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2633918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400861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362543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360819</w:t>
            </w:r>
          </w:p>
        </w:tc>
      </w:tr>
      <w:tr>
        <w:trPr>
          <w:trHeight w:val="13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2162438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2160543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2023402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107923</w:t>
            </w:r>
          </w:p>
        </w:tc>
      </w:tr>
      <w:tr>
        <w:trPr>
          <w:trHeight w:val="13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70619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70619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5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291352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260719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260719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16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 и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30579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48430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48430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925527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151773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464749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454093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415551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309005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174202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128432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134803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117703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431465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203022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190938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190938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34599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34599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34599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52626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41831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41157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96379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</w:t>
            </w:r>
          </w:p>
        </w:tc>
      </w:tr>
      <w:tr>
        <w:trPr>
          <w:trHeight w:val="7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62815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99201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50067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31771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254293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251293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221096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218496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218496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37098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</w:p>
        </w:tc>
      </w:tr>
      <w:tr>
        <w:trPr>
          <w:trHeight w:val="4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9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6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-539837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539837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443037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443037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443037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