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140b" w14:textId="0a51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11 мая 2012 года N 194. Зарегистрировано Департаментом юстиции Кызылординской области 07 июня 2012 года N 10-8-178. Утратило силу постановлением акимата Сырдарьинского района Кызылординской области от 31 июля 2013 года N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31.07.2013 N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 N 394,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дому, в период получения ими образования, в размере девяти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 Г. Әбілтай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