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6469" w14:textId="8156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XXXXIV сессии районного маслихата от 20 декабря 2011 года N 378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03 мая 2012 года N 52. Зарегистрировано Департаментом юстиции Кызылординской области 10 мая 2012 года за N 10-8-175.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ХХХХІV сессии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от 30 декабря 2011 года N 10-8-165, опубликовано в газете "Тіршілік тынысы" от 13 января 2012 года N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- 4 390 501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- 1 698 945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4 493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- 2 684 124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4 816 594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- 96 800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5 134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(- 543 893)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- 543 893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С. 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внеочередной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мая 2012 года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378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08"/>
        <w:gridCol w:w="756"/>
        <w:gridCol w:w="775"/>
        <w:gridCol w:w="757"/>
        <w:gridCol w:w="7917"/>
        <w:gridCol w:w="1652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4390501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1698945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1392549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1369406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1368750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17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2684124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2684124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2684124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449454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400181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4816594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378585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86181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85933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216226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2608668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402207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362165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2137093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2135280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2010729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95333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23393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16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 и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222031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423262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421162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404181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120583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72662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52771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41302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51852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94845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31771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213097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-543893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