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83b" w14:textId="a2e9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19 декабря 2012 года N 101. Зарегистрировано Департаментом юстиции Кызылординской области 09 января 2013 года за N 4386.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4 декабря 2008 года "Бюджетный кодекс Республики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 Кодекса Республики Казахстан "Трудовой кодекс Республики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8 335 138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1 509 866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6 656 663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8 513 847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- 308 153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- 308 153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Жанакорганского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Жанакорганского районного маслихата Кызылординской области от 16.05.2013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распределение сумм по поселкам и аульным округам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районных бюджетных программ,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и формирования или увеличения уставного капитала юридических лиц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Утвердить резерв местного исполнительного органа района на 2013 год в сумме 18 292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гражданским служащим, здравоохранения, социального обеспечения, образования, культуры и спорта, ветеринарным специалистам, в том числе специалистам ветеринарных пунктов, работающим в аульной (сельской)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Жанакорганского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"/>
        <w:gridCol w:w="473"/>
        <w:gridCol w:w="493"/>
        <w:gridCol w:w="560"/>
        <w:gridCol w:w="1481"/>
        <w:gridCol w:w="11"/>
        <w:gridCol w:w="7833"/>
        <w:gridCol w:w="17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8335138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1509866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447831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8513847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717852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479767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4088394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331373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32224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461948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41542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178450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1115378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доржной карте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762221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706608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109472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263447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76518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146875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108014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82298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предпринимательства, промышленности и туризма района (города областного значения)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81838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-308153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784"/>
        <w:gridCol w:w="654"/>
        <w:gridCol w:w="525"/>
        <w:gridCol w:w="8109"/>
        <w:gridCol w:w="1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Доходы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5956440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936079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348523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348523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263723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228114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5010473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5010473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5956440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434584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391887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77314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297150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297150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22434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22434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22434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4468105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335475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335475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335475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3936826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3936826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3818221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118605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195804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195804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44094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35460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115568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449903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408660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408660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30555</w:t>
            </w:r>
          </w:p>
        </w:tc>
      </w:tr>
      <w:tr>
        <w:trPr>
          <w:trHeight w:val="12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44172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218218</w:t>
            </w:r>
          </w:p>
        </w:tc>
      </w:tr>
      <w:tr>
        <w:trPr>
          <w:trHeight w:val="12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41243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41243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188318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180494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172272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106557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257306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126541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126541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126541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81659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71222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70404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51492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20238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20238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37924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29257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19572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19572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523"/>
        <w:gridCol w:w="254"/>
        <w:gridCol w:w="254"/>
        <w:gridCol w:w="784"/>
        <w:gridCol w:w="278"/>
        <w:gridCol w:w="7717"/>
        <w:gridCol w:w="196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6162940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968533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360606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360606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5184178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5184178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6162940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447833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403855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79845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74191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306064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306064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20871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4604139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345539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345539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345539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4054931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4054931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3932768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122163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45417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37942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119581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477917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435306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435306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32694</w:t>
            </w:r>
          </w:p>
        </w:tc>
      </w:tr>
      <w:tr>
        <w:trPr>
          <w:trHeight w:val="12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45497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233493</w:t>
            </w:r>
          </w:p>
        </w:tc>
      </w:tr>
      <w:tr>
        <w:trPr>
          <w:trHeight w:val="12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31679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42611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42611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39097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201058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193128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184331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60081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114016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265858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84558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73391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72516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40836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8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23181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39868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30921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2013 год поселкам, аульным округам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Жанакорганского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284"/>
        <w:gridCol w:w="952"/>
        <w:gridCol w:w="952"/>
        <w:gridCol w:w="534"/>
        <w:gridCol w:w="952"/>
        <w:gridCol w:w="819"/>
        <w:gridCol w:w="819"/>
        <w:gridCol w:w="676"/>
        <w:gridCol w:w="819"/>
        <w:gridCol w:w="819"/>
        <w:gridCol w:w="820"/>
        <w:gridCol w:w="820"/>
        <w:gridCol w:w="953"/>
        <w:gridCol w:w="953"/>
        <w:gridCol w:w="677"/>
        <w:gridCol w:w="1096"/>
      </w:tblGrid>
      <w:tr>
        <w:trPr>
          <w:trHeight w:val="6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596955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44798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76411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85331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1602062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секвестру в процессе исполнения местных бюджетов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и формирование или увеличение уставного капитала юридических лиц районного бюджета на 2013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Жанакорганского районного маслихата Кызылординской области от 28.06.2013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933"/>
        <w:gridCol w:w="800"/>
        <w:gridCol w:w="8545"/>
        <w:gridCol w:w="1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2.Затраты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737362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