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99d1" w14:textId="8a69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Жанакорганского района от 26 марта 2012 года N 25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24 октября 2012 года N 181. Зарегистрировано Департаментом юстиции Кызылординской области 31 октября 2012 года N 4331. Утратило силу постановлением Жанакорганского районного акимата Кызылординской области от 07 февраля 2013 года N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Жанакорганского районного акимата Кызылординской области от 07.02.2013 N 284.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самоуправлении в Республике Казахстан", от 27 ноября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 и от 24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1998 года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Жанакорганского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срочную воинскую службу в апреле-июне и октябре-декабре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года" (зарегистрировано в Реестре государственной регистрации нормативных правовых актов за N 10-7-151, опубликовано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газете "Жаңақорған тынысы" от 11 апреля 2012 года)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языке, текст на русском языке 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название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языке, название приложения 1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Буркитбаева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Жанакорганского района                      С. Тауипбаев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Ербол Бибатырулы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"23" октября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"Жанакорганская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Абдусаметов Жаксылык Абилкасымулы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"23"октября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Алимбетов Сабырхан Калиханулы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"23" октября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