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045b" w14:textId="f110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20 декабря 2011 года N 385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07 сентября 2012 года N 71. Зарегистрировано Департаментом юстиции Кызылординской области 21 сентября 2012 года за N 4315. Утратило силу в связи с истечением срока применения - (письмо Жанакорганского районного маслихата Кызылординской области от 31 января 2013 года N 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  Жанакорганского районного маслихата Кызылординской области от 31.01.2013 N 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Жанакорганского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(зарегистрированного в реестре государственной регистрации нормативных правовых актов 23 декабря 2011 года N 10-7-147, опубликованного в номере 2 газеты "Жаңақорған тынысы" от 4 января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6 876 838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1 297 547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4 458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5 568 293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7 220 577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116 060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126 204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10 144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-459 799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459 799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 сессии районного маслихата                      С. ЫСКАКОВ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  А. 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сентября 2012 года N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ХХХХVІ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385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784"/>
        <w:gridCol w:w="653"/>
        <w:gridCol w:w="391"/>
        <w:gridCol w:w="8243"/>
        <w:gridCol w:w="19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6876838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1297547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394244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394244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370703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5568293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5568293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5568293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626"/>
        <w:gridCol w:w="752"/>
        <w:gridCol w:w="752"/>
        <w:gridCol w:w="7530"/>
        <w:gridCol w:w="1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7220577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653909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582857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4709800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448798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340991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340523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3972180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3972180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3791186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288822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288822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178074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375328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263236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335042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191593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74952</w:t>
            </w:r>
          </w:p>
        </w:tc>
      </w:tr>
      <w:tr>
        <w:trPr>
          <w:trHeight w:val="69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356858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351381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310248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310248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бюджета (профицит)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-459799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459799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сентября 2012 года N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ХХХХVІ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385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Распределение сумм, предусмотренных на 2012 год поселкам, аульным округам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1829"/>
        <w:gridCol w:w="908"/>
        <w:gridCol w:w="908"/>
        <w:gridCol w:w="644"/>
        <w:gridCol w:w="908"/>
        <w:gridCol w:w="775"/>
        <w:gridCol w:w="775"/>
        <w:gridCol w:w="885"/>
        <w:gridCol w:w="784"/>
        <w:gridCol w:w="905"/>
        <w:gridCol w:w="775"/>
        <w:gridCol w:w="644"/>
        <w:gridCol w:w="908"/>
        <w:gridCol w:w="1042"/>
      </w:tblGrid>
      <w:tr>
        <w:trPr>
          <w:trHeight w:val="6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поселков, аульных округов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государственных органов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организаций дошкольного воспитания и обучения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Жанакорганский п/а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379924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Шалкиинский п/а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33618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Кандозский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66875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Каратобинский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22629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Келинтобинский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23395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Аккорганский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53612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Кожакентский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15164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Озгентский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69732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Кыркенсинский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15877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Сунакатинский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30012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Томенарыксий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39836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Суттикудыкский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32881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Акуйыкский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70306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Бесарыкский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28087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Байкенжинский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15816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Кейденский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17721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Жанарыкский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12245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21158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М.Налибаевский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104763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Коктобинский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16348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Екпендинский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13173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11898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Манапский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31573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Косуйенкинский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29080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Кырашский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25039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Кожамбердинский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14928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304560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152627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151039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41133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82321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340523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1195690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