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dcbcd" w14:textId="07dcb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Жанакорганского районного маслихата от 20 декабря 2011 года N 385 "О районном бюджете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17 мая 2012 года N 45. Зарегистрировано Департаментом юстиции Кызылординской области 25 мая 2012 года за N 10-7-154. Утратило силу в связи с истечением срока применения - (письмо Жанакорганского районного маслихата Кызылординской области от 31 января 2013 года N 24)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(письмо Жанакорганского районного маслихата Кызылординской области от 31.01.2013 N 24).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 и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</w:t>
      </w:r>
      <w:r>
        <w:rPr>
          <w:rFonts w:ascii="Times New Roman"/>
          <w:b/>
          <w:i w:val="false"/>
          <w:color w:val="000000"/>
          <w:sz w:val="28"/>
        </w:rPr>
        <w:t>РЕШИЛИ: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Жанакорганского районного маслихата от 20 декабря 2011 года </w:t>
      </w:r>
      <w:r>
        <w:rPr>
          <w:rFonts w:ascii="Times New Roman"/>
          <w:b w:val="false"/>
          <w:i w:val="false"/>
          <w:color w:val="000000"/>
          <w:sz w:val="28"/>
        </w:rPr>
        <w:t>N 385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2012-2014 годы" (зарегистрировано в реестре государственной регистрации нормативных правовых актов 23 декабря 2011 года за N 10-7-147, опубликовано в газете "Жаңақорған тынысы" от 4 января 2012 года N 2)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2012-2014 годы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2012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6 509 079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налоговым поступлениям – 1 008 285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неналоговым поступлениям – 4 480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поступлениям от продажи основного капитала – 4 458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поступлениям трансфертов – 5 491 856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6 852 818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116 060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126 204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10 144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-459 799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 459 799 тысяч тенге";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приложения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соответственно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внеочередной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VІ сессии районного маслихата              А. ЖАНИБЕКОВ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А. НАЛИБАЕВ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внеочередной VІ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Жанакорганского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17 мая 2012 года N 42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очередной ХХХХVІ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Жанакорганского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20 декабря 2011 года N 385</w:t>
      </w:r>
    </w:p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Районный бюджет на 2012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8"/>
        <w:gridCol w:w="808"/>
        <w:gridCol w:w="808"/>
        <w:gridCol w:w="808"/>
        <w:gridCol w:w="8229"/>
        <w:gridCol w:w="161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 тенге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Класс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Подкласс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Специфика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1.Доходы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6509079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1008285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434876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434876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273470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273470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279001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220338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8257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47775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2631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3763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6521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6367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3608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3608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4458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4401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2491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5491856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5491856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5491856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8"/>
        <w:gridCol w:w="808"/>
        <w:gridCol w:w="808"/>
        <w:gridCol w:w="808"/>
        <w:gridCol w:w="8229"/>
        <w:gridCol w:w="161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 тенге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2.Затраты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6852818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533257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468873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18813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18531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83971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77356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4615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366089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298589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67500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42133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42133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27560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14058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22251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22251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22251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3596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3596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3596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3596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4675240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442219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334412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334412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107807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107807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4128648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4128648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3952986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120765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за счет трансфертов из республиканского бюджета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54897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104373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104373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51963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30972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10116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10727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494665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453710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453710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63943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19958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17245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41740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граждан, награжденных от 26 июля 1999 года орденами "Отан", "Даңқ", удостоенных высокого звания "Халық Қаһарманы", почетных званий республики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48685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190600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25860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19218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40955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40955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37876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3079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341426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88991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82621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аула (села), аульного (сельского) округа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82321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237435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230254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78545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9482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142227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7181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7181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287539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159837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159837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159837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11441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11441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3572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7869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80203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69903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69903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36058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13816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13816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14128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10328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8114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8114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149172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61471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40389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19925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20264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21082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9346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7456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9372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77741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77741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77741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20319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20319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11561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11561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8758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8758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276121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270644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41863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41863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228781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228781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5477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5477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5477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56323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8546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8546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8116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47777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10418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"Развитие регионов" за счет целевых трансфертов из республиканского бюджета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10418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27787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17817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9572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9572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11543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11543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11543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7588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3955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3.Чистое бюджетное кредитование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116060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126204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126204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126204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126204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126204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10144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10144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10144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10144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10144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Дефицит бюджета (профицит) 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-459799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Финансирование дефицита бюджета (использование профицита бюджета) 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459799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126204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126204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126204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126204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10144</w:t>
            </w:r>
          </w:p>
        </w:tc>
      </w:tr>
      <w:tr>
        <w:trPr>
          <w:trHeight w:val="37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10144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10144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10144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343739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343739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343739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343739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внеочередной VІ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Жанакорганского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17 мая 2012 года N 42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очередной ХХХХVІ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Жанакорганского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20 декабря 2011 года N 385</w:t>
      </w:r>
    </w:p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Распределение сумм, предусмотренных на 2012 год поселкам, аульным округам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7"/>
        <w:gridCol w:w="2104"/>
        <w:gridCol w:w="1052"/>
        <w:gridCol w:w="778"/>
        <w:gridCol w:w="788"/>
        <w:gridCol w:w="912"/>
        <w:gridCol w:w="644"/>
        <w:gridCol w:w="779"/>
        <w:gridCol w:w="394"/>
        <w:gridCol w:w="779"/>
        <w:gridCol w:w="789"/>
        <w:gridCol w:w="658"/>
        <w:gridCol w:w="779"/>
        <w:gridCol w:w="913"/>
        <w:gridCol w:w="1054"/>
      </w:tblGrid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поселков, аульных округов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Капитальные расходы государственных органов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Благоустройство и озеленение населенных пунктов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Обеспечение санитарии населенных пунктов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Освещение улиц населенных пунктов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Организация водоснабжения населенных пунктов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"Развитие регионов" за счет целевых трансфертов из республиканского бюджета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аула (села), аульного (сельского) округа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Поддержка организаций дошкольного воспитания и обучения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Жанакорганский п/а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29108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72473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9128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30346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41703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155628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350986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Шалкиинский п/а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11535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3254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13488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32810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Кандозский а/о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9938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28875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Каратобинский а/о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10808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7744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22636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Келинтобинский а/о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11524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7787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23395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Аккорганский а/о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12956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4234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3642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27550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51912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Кожакентский а/о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11510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15294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Озгентский а/о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11724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2829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12702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28880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Кыркенсинский а/о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2089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2465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15877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Сунакатинский а/о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11284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4628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9698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30135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Томенарыксий а/о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13744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3905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18462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39895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Суттикудыкский а/о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1852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13603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31729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Акуйыкский а/о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11509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29257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13315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67635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Бесарыкский а/о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11954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2084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1655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10227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28791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Байкенжинский а/о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10530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2054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15914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Кейденский а/о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9616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3654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3893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17863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Жанарыкский а/о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9327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14581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Жайылминский а/о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11295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7359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20926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М.Налибаевский а/о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9749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15946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2404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53064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10494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91657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Коктобинский а/о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9627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4880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16776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Екпендинский а/о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9996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1919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12250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Талапский а/о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9668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11958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Манапский а/о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28675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Косуйенкинский а/о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10246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4529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27099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Кырашский а/о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1646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24539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Кожамбердинский а/о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8747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14673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298589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67500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104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142227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9482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78545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41863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10418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82621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334412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1065761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