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a0c6a" w14:textId="93a0c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20 декабря 2011 года N 385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06 января 2012 года N 395. Зарегистрировано Департаментом юстиции Кызылординской области 17 января 2012 года за N 10-7-149. Утратило силу  решением Жанакорганского районного маслихата Кызылординской области от 17 мая 2012 года N 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Жанакорганского районного маслихата Кызылординской области от 17.05.2012 N 46.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/>
          <w:i w:val="false"/>
          <w:color w:val="000000"/>
          <w:sz w:val="28"/>
        </w:rPr>
        <w:t>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решение районного маслихата "О районном бюджете на 2012-2014 годы" от 20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N 385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23 декабря 2011 года за N 10-7-147, опубликован в газете "Жаңақорған тынысы" 4 января 2012 года N 2)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"6 005 811" заменить на цифры "6 380 632";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"5 039 940" заменить на цифры "5 414 761";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"6 005 811" заменить на цифры "6 380 632";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"7 673" заменить на цифры "109 607";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на цифры "101 934";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ХХХХVІІ сессии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  С. ЫСКАКОВ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районного маслихата               С. ДЮСЕБЕКОВ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XXXXVІІ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Жанакорганского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января 2012 года N 395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XXXXVІ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Жанакорганского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2011 года N 385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Районный бюджет на 2012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808"/>
        <w:gridCol w:w="808"/>
        <w:gridCol w:w="808"/>
        <w:gridCol w:w="8229"/>
        <w:gridCol w:w="16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Сумма, тысяч тенге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Специфика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6380632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956936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383527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383527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273470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273470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279001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220338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5414761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5414761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5414761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808"/>
        <w:gridCol w:w="808"/>
        <w:gridCol w:w="808"/>
        <w:gridCol w:w="8229"/>
        <w:gridCol w:w="16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6380632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455272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391403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295420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292120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4544254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496430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496430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441533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3943451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3943451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3828459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114992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104373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104373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477771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437830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437830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64612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177541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177541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170360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112962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244947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120479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120479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120479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168492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246789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246789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228459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228459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109607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Дефицит бюджета (профицит)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бюджета (использование профицита бюджета)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-7673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XXXXVІІ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Жанакорганского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января 2012 года N 395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XXXXVІ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Жанакорганского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2011 года N 385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Распределение сумм, предусмотренных на 2012 год поселкам, аульным округам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3"/>
        <w:gridCol w:w="3008"/>
        <w:gridCol w:w="1177"/>
        <w:gridCol w:w="784"/>
        <w:gridCol w:w="1046"/>
        <w:gridCol w:w="1177"/>
        <w:gridCol w:w="784"/>
        <w:gridCol w:w="1046"/>
        <w:gridCol w:w="523"/>
        <w:gridCol w:w="915"/>
        <w:gridCol w:w="1177"/>
      </w:tblGrid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поселков, аульных округов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Капитальные расходы государственных органов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и озеленение населенных пунктов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санитарии населенных пунктов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Освещение улиц населенных пунктов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водоснабжения населенных пунктов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
</w:t>
            </w:r>
          </w:p>
        </w:tc>
      </w:tr>
      <w:tr>
        <w:trPr>
          <w:trHeight w:val="30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Жанакорганский п/а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147757</w:t>
            </w:r>
          </w:p>
        </w:tc>
      </w:tr>
      <w:tr>
        <w:trPr>
          <w:trHeight w:val="30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Шалкиинский п/а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13792</w:t>
            </w:r>
          </w:p>
        </w:tc>
      </w:tr>
      <w:tr>
        <w:trPr>
          <w:trHeight w:val="30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Кандозский а/о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12907</w:t>
            </w:r>
          </w:p>
        </w:tc>
      </w:tr>
      <w:tr>
        <w:trPr>
          <w:trHeight w:val="30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Каратобинский а/о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13362</w:t>
            </w:r>
          </w:p>
        </w:tc>
      </w:tr>
      <w:tr>
        <w:trPr>
          <w:trHeight w:val="30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Келинтобинский а/о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14078</w:t>
            </w:r>
          </w:p>
        </w:tc>
      </w:tr>
      <w:tr>
        <w:trPr>
          <w:trHeight w:val="30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Аккорганский а/о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18368</w:t>
            </w:r>
          </w:p>
        </w:tc>
      </w:tr>
      <w:tr>
        <w:trPr>
          <w:trHeight w:val="30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Кожакентский а/о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13764</w:t>
            </w:r>
          </w:p>
        </w:tc>
      </w:tr>
      <w:tr>
        <w:trPr>
          <w:trHeight w:val="30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Озгентский а/о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13778</w:t>
            </w:r>
          </w:p>
        </w:tc>
      </w:tr>
      <w:tr>
        <w:trPr>
          <w:trHeight w:val="30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Кыркенсинский а/о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13577</w:t>
            </w:r>
          </w:p>
        </w:tc>
      </w:tr>
      <w:tr>
        <w:trPr>
          <w:trHeight w:val="30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Сунакатинский а/о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14338</w:t>
            </w:r>
          </w:p>
        </w:tc>
      </w:tr>
      <w:tr>
        <w:trPr>
          <w:trHeight w:val="30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Томенарыксий а/о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18145</w:t>
            </w:r>
          </w:p>
        </w:tc>
      </w:tr>
      <w:tr>
        <w:trPr>
          <w:trHeight w:val="30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Суттиқудыкский а/о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12596</w:t>
            </w:r>
          </w:p>
        </w:tc>
      </w:tr>
      <w:tr>
        <w:trPr>
          <w:trHeight w:val="30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Акуйыкский а/о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13763</w:t>
            </w:r>
          </w:p>
        </w:tc>
      </w:tr>
      <w:tr>
        <w:trPr>
          <w:trHeight w:val="30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Бесарыкский а/о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17434</w:t>
            </w:r>
          </w:p>
        </w:tc>
      </w:tr>
      <w:tr>
        <w:trPr>
          <w:trHeight w:val="30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Байкенжинский а/о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13084</w:t>
            </w:r>
          </w:p>
        </w:tc>
      </w:tr>
      <w:tr>
        <w:trPr>
          <w:trHeight w:val="30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Кейденский а/о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12470</w:t>
            </w:r>
          </w:p>
        </w:tc>
      </w:tr>
      <w:tr>
        <w:trPr>
          <w:trHeight w:val="30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Жанарыкский а/о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11581</w:t>
            </w:r>
          </w:p>
        </w:tc>
      </w:tr>
      <w:tr>
        <w:trPr>
          <w:trHeight w:val="30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Жайылминский а/о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12233</w:t>
            </w:r>
          </w:p>
        </w:tc>
      </w:tr>
      <w:tr>
        <w:trPr>
          <w:trHeight w:val="30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М.Нәлибаевский а/о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12003</w:t>
            </w:r>
          </w:p>
        </w:tc>
      </w:tr>
      <w:tr>
        <w:trPr>
          <w:trHeight w:val="30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Коктобинский а/о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11896</w:t>
            </w:r>
          </w:p>
        </w:tc>
      </w:tr>
      <w:tr>
        <w:trPr>
          <w:trHeight w:val="30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Екпендинский а/о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12250</w:t>
            </w:r>
          </w:p>
        </w:tc>
      </w:tr>
      <w:tr>
        <w:trPr>
          <w:trHeight w:val="30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Талапский а/о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11958</w:t>
            </w:r>
          </w:p>
        </w:tc>
      </w:tr>
      <w:tr>
        <w:trPr>
          <w:trHeight w:val="30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Манапский а/о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12515</w:t>
            </w:r>
          </w:p>
        </w:tc>
      </w:tr>
      <w:tr>
        <w:trPr>
          <w:trHeight w:val="30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Косуйенкинский а/о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30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Кырашский а/о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13064</w:t>
            </w:r>
          </w:p>
        </w:tc>
      </w:tr>
      <w:tr>
        <w:trPr>
          <w:trHeight w:val="30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Кожамбердинский а/о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11001</w:t>
            </w:r>
          </w:p>
        </w:tc>
      </w:tr>
      <w:tr>
        <w:trPr>
          <w:trHeight w:val="285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292120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3300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112962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8354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49044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18330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484214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