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d811" w14:textId="9a9d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постановление акимата Жалагашского района от 2 апреля 2012 года N 86 "О проведении призыва граждан на срочную воинскую службу в апреле-июне и октябре-декабре 2012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Жалагашского районного акимата Кызылординской области от 23 ноября 2012 года N 397. Зарегистрировано Департаментом юстиции Кызылординской области 10 декабря 2012 года N 4360. Прекращено действие по истечении срока, на который постановление было принято, на основании письма аппарат акима Жалагашского района Кызылординской области от 17 января 2013 года N 1/4-9/123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Прекращено действие по истечении срока, на который постановление было принято, на основании письма аппарат акима Жалагашского района Кызылординской области от 17.01.2013 N 1/4-9/123.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16 февраля 2012 года "О воинской службе и статусе военнослужащих"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Жалагашского района от 2 апреля 2012 года </w:t>
      </w:r>
      <w:r>
        <w:rPr>
          <w:rFonts w:ascii="Times New Roman"/>
          <w:b w:val="false"/>
          <w:i w:val="false"/>
          <w:color w:val="000000"/>
          <w:sz w:val="28"/>
        </w:rPr>
        <w:t>N 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проведении призыва граждан на срочную воинскую службу в апреле-июне и октябре-декабре 2012 года" (зарегистрировано в Реестре государственной регистрации нормативных правовых актов за N 10-6-206, опубликовано 11 апреля 2012 года в газете "Жалағаш жаршысы")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внесено изменение в текст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внесено изменение в текст заголовок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Жалагашского района Мустафаеву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Жалагашского района                           Дарибаев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"Объединенный 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Жалагашского района" Кызылординской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Министерства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М. Айтжанов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"22" ноября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внутренних дел Жалагашского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Кызылординской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А. Утегенов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"22" ноября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"Жалагашская районная поликлиника"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Х. Каметов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"22" ноября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