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383c" w14:textId="8db3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13 апреля 2012 года N 123. Зарегистрировано Департаментом юстиции Кызылординской области 02 мая 2012 года за N 10-6-209. Утратило силу постановлением акимата Жалагашского района Кызылординской области от 03 октября 2013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Жалагашского района Кызылординской области от 03.10.2013 N 298.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в целях оказания социальной помощи детям-инвалидам, воспитывающимся и обучающимся на дому,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ежеквартальную социальную помощь детям-инвалидам, воспитывающимся и обучающимся на дому в период получения ими образования, в размере пятикратного месячного расчетного показателя, установленного законодательством Республики Казахстан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Жалагашского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И.Болысбаева.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 С. Сермагамбетов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