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dfd2" w14:textId="5c7d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2011 года N 51-1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февраля 2012 года N 2-2. Зарегистрировано Департаментом юстиции Кызылординской области 21 февраля 2012 года за N 10-6-204. Прекращено действие по истечении срока действия (письмо Жалагашского районного маслихата Кызылординской области от 24 января 2013 года N 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Жалагашского районного маслихата Кызылординской области от 24.01.2013 N 321).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25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дополнениий в решение Кызылординского областного маслихата от 6 декабря 2011 года N 330 "Об областном бюджете на 2012-2014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11 января 2012 года N 2-3, от 14 января 2012 года N 4, от 18 января 2012 года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4 215 283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3 421 041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4 244 061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137 939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78 717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Жалагашского районного маслихата Кызылординской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5 117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10) пункта 3-1 в редакции решения Жалагашского районного маслихата Кызылординской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 района на 2012 год за счет средств областного бюджета предусмотрены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населенного пункта Аксу Жалагашского района 1000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Жалагашского районного маслихата Кызылординской области от 23.04.2012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Из расходов бюджета района на 2012 год сократить со следующих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510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"Благоустройство и озеленение населенных пунктов" 1 935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"Услуги по реализации государственной политики на местном уровне в области строительства" 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архитектуры и градостроительства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"Услуги по реализации государственной политики в области архитектуры и градостроительства на местном уровне" 156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дополнительных расходов направленных на увеличение средств бюджетных программ районного бюджета на 2012 год согласно приложению 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ІІ-сессии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ТУРЕМУРАТОВ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"13" февраля 2012 года N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2011 года N 51-1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81"/>
        <w:gridCol w:w="681"/>
        <w:gridCol w:w="9157"/>
        <w:gridCol w:w="1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4215283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786991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524756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503324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3421041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3421041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10"/>
        <w:gridCol w:w="690"/>
        <w:gridCol w:w="8881"/>
        <w:gridCol w:w="187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4244061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61722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174604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2595681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2130943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269919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63835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222348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212242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47036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24630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473975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241502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47257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99797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99797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-137939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78717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"13" февраля 2012 года N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2011 года N 51-1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программ развития бюджета района на 2012-2014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11"/>
        <w:gridCol w:w="711"/>
        <w:gridCol w:w="6340"/>
        <w:gridCol w:w="1645"/>
        <w:gridCol w:w="1542"/>
        <w:gridCol w:w="1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(тыс тенге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
(тыс тенге)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
(тыс тенге)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303510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203510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февраля 2012 года N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2011 года N 51-1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аппарата акимов поселка и аульных округов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225"/>
        <w:gridCol w:w="1178"/>
        <w:gridCol w:w="1134"/>
        <w:gridCol w:w="1134"/>
        <w:gridCol w:w="919"/>
        <w:gridCol w:w="660"/>
        <w:gridCol w:w="1113"/>
        <w:gridCol w:w="1148"/>
        <w:gridCol w:w="1597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(села),аульного (сельского)округа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Содержанияе мест захоронений и погребение безродных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
Районного значения, поселках, аулах (селах), аульных (сельских) 
округах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 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 Жалагаш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Шаменов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"13" февраля N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2011 года N 51-1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дополнительных расходов направленных на увеличение средств бюджетных программ районного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173"/>
        <w:gridCol w:w="17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