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4e9b7" w14:textId="e84e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19 декабря 2012 года N 73. Зарегистрировано Департаментом юстиции Кызылординской области 04 января 2013 года за N 4380. Утратило силу в связи с истечением срока применения - (письмо Кармакшинского районного маслихата Кызылординской области от 08 апреля 2014 года N 57)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Кармакшинского районного маслихата Кызылординской области от 08.04.2014 N 57).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кодексом Республики Казахстан от 4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N 95-IV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"Бюджетный кодекс Республики Казахстан", Закона Республики Казахстан от 28 апреля 1995 года </w:t>
      </w:r>
      <w:r>
        <w:rPr>
          <w:rFonts w:ascii="Times New Roman"/>
          <w:b w:val="false"/>
          <w:i w:val="false"/>
          <w:color w:val="000000"/>
          <w:sz w:val="28"/>
        </w:rPr>
        <w:t>N 2247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льготах и социальной защите участников, инвалидов Великой Отечественной войны и лиц, приравненных к ним",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N 148 "О местном государственном управлении и самоуправлении в Республике Казахстан" и решением Кызылординского областного маслихата от 6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N 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2013-2015 годы"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5 834 224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849 464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77 170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22 309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4 885 281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5 889 394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94 438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111 649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17 211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17 527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17 527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-167 135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  167 135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111 649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17 211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72 697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Кармакшинского районного маслихата Кызылординской области от 08.05.2013 </w:t>
      </w:r>
      <w:r>
        <w:rPr>
          <w:rFonts w:ascii="Times New Roman"/>
          <w:b w:val="false"/>
          <w:i w:val="false"/>
          <w:color w:val="000000"/>
          <w:sz w:val="28"/>
        </w:rPr>
        <w:t>N 88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01.01.2013); с изменениями, внесенными решением Кармакшинского районного маслихата Кызылординской области от 26.07.2013 </w:t>
      </w:r>
      <w:r>
        <w:rPr>
          <w:rFonts w:ascii="Times New Roman"/>
          <w:b w:val="false"/>
          <w:i w:val="false"/>
          <w:color w:val="000000"/>
          <w:sz w:val="28"/>
        </w:rPr>
        <w:t>N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01.01.2013); от 28.08.2013 </w:t>
      </w:r>
      <w:r>
        <w:rPr>
          <w:rFonts w:ascii="Times New Roman"/>
          <w:b w:val="false"/>
          <w:i w:val="false"/>
          <w:color w:val="000000"/>
          <w:sz w:val="28"/>
        </w:rPr>
        <w:t>N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01.01.2013); от 29.10.2013 </w:t>
      </w:r>
      <w:r>
        <w:rPr>
          <w:rFonts w:ascii="Times New Roman"/>
          <w:b w:val="false"/>
          <w:i w:val="false"/>
          <w:color w:val="000000"/>
          <w:sz w:val="28"/>
        </w:rPr>
        <w:t>N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01.01.2013); от 22.11.2013 </w:t>
      </w:r>
      <w:r>
        <w:rPr>
          <w:rFonts w:ascii="Times New Roman"/>
          <w:b w:val="false"/>
          <w:i w:val="false"/>
          <w:color w:val="000000"/>
          <w:sz w:val="28"/>
        </w:rPr>
        <w:t>N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01.01.2013); от 05.12.2013 </w:t>
      </w:r>
      <w:r>
        <w:rPr>
          <w:rFonts w:ascii="Times New Roman"/>
          <w:b w:val="false"/>
          <w:i w:val="false"/>
          <w:color w:val="000000"/>
          <w:sz w:val="28"/>
        </w:rPr>
        <w:t>N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01.01.2013); от 25.12.2013 </w:t>
      </w:r>
      <w:r>
        <w:rPr>
          <w:rFonts w:ascii="Times New Roman"/>
          <w:b w:val="false"/>
          <w:i w:val="false"/>
          <w:color w:val="000000"/>
          <w:sz w:val="28"/>
        </w:rPr>
        <w:t>N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2013 году нормативы распределения доходов в бюджет района установлены по индивидуальному подоходному налогу 100 процентов, по социальному налогу 90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Кармакшинского районного маслихата Кызылординской области от 08.05.2013 </w:t>
      </w:r>
      <w:r>
        <w:rPr>
          <w:rFonts w:ascii="Times New Roman"/>
          <w:b w:val="false"/>
          <w:i w:val="false"/>
          <w:color w:val="000000"/>
          <w:sz w:val="28"/>
        </w:rPr>
        <w:t>N 88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субвенций в районный бюджет в сумме 3 324 746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2013 год за счет средств областного бюджета предусмотрены целевые текущие трансферты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содержание инспектора по охране прав детей в организациях образования – 821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содержание вновь вводимой школы N 79 в населенном пункте Кызылтам – 17 492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единовременную материальную помощь участникам, инвалидам Великой Отечественной войны, детям и другим иждивенцам, погибшего (пропавшего без вести, умершего) военнослужащего, которым в связи с этим выплачивается государственное социальное пособие по случаю потери кормильца, его (ее) супруги (супруг), не вступившие в повторный брак,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лицам, награжденным орденами и медалями бывшего Союза ССР, за самоотверженный труд и безупречную воинскую службу в тылу в годы Великой Отечественной войны – 1 085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выплату социальной помощи по оплате коммунальных услуг гражданам, проработавшим в годы Великой Отечественной войны в тылу не менее 6 месяцев - 35 307 тысяч тенге. Размер социальной помощи составляет 49 208 тенге для лиц, проживающих в сельской местности, 103 714 тенге для лиц, проживающих в городской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содержание вновь вводимого сельского клуба в поселке Торетам – 7 822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средний ремонт автомобильной дороги районного значения "Самара-Шымкент-Акжар-Комекбаев" Кармакшинского района (15-30 километр) – 166 752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капитальный ремонт улиц поселка Жосалы Кармакшинского райна – 336 440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разработку проектно-сметной документации с государственной экспертизой капитальных ремонт школ N 113 в населенном пункте Кармакшы, N 26 в поселке Жосалы, N 106 в населенном пункте Ирколь Кармакшинского района – 12 250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проведение капитальные и средние ремонты автомобильных дорог районного значения – 25 656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благоустройство населенных пунктов – 284 283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 оказание социальной помощи для обучения студентов из числа семей социально-уязвимых слоев населения по востребованным в регионе специальностям – 5 629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 проведение семинар - тренингов для психологов организаций образования – 833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 проведение капитального ремонта здания котельной средней школы N 121 поселка Жосалы Кармакшинского района – 9 635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на проведение капитального ремонта здания Дома культуры с реконструкцией системы теплоснабжения в сельском округе Жанажол Кармакшинского района – 43 419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на реализацию государственного образовательного заказа в дошкольных организациях образования – 1 659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на содержание вновь вводимой школы N 269 в поселке Торетам – 61 785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решением Кармакшинского районного маслихата Кызылординской области от 25.02.2013 </w:t>
      </w:r>
      <w:r>
        <w:rPr>
          <w:rFonts w:ascii="Times New Roman"/>
          <w:b w:val="false"/>
          <w:i w:val="false"/>
          <w:color w:val="000000"/>
          <w:sz w:val="28"/>
        </w:rPr>
        <w:t>N 79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01.01.2013); от 08.05.2013 </w:t>
      </w:r>
      <w:r>
        <w:rPr>
          <w:rFonts w:ascii="Times New Roman"/>
          <w:b w:val="false"/>
          <w:i w:val="false"/>
          <w:color w:val="000000"/>
          <w:sz w:val="28"/>
        </w:rPr>
        <w:t>N 88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01.01.2013); от 26.07.2013 </w:t>
      </w:r>
      <w:r>
        <w:rPr>
          <w:rFonts w:ascii="Times New Roman"/>
          <w:b w:val="false"/>
          <w:i w:val="false"/>
          <w:color w:val="000000"/>
          <w:sz w:val="28"/>
        </w:rPr>
        <w:t>N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01.01.2013); от 28.08.2013  </w:t>
      </w:r>
      <w:r>
        <w:rPr>
          <w:rFonts w:ascii="Times New Roman"/>
          <w:b w:val="false"/>
          <w:i w:val="false"/>
          <w:color w:val="000000"/>
          <w:sz w:val="28"/>
        </w:rPr>
        <w:t>N 119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01.01.2013); от 29.10.2013 </w:t>
      </w:r>
      <w:r>
        <w:rPr>
          <w:rFonts w:ascii="Times New Roman"/>
          <w:b w:val="false"/>
          <w:i w:val="false"/>
          <w:color w:val="000000"/>
          <w:sz w:val="28"/>
        </w:rPr>
        <w:t>N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01.01.2013); от 05.12.2013 </w:t>
      </w:r>
      <w:r>
        <w:rPr>
          <w:rFonts w:ascii="Times New Roman"/>
          <w:b w:val="false"/>
          <w:i w:val="false"/>
          <w:color w:val="000000"/>
          <w:sz w:val="28"/>
        </w:rPr>
        <w:t>N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 Учесть, что в районном бюджете на 2013 год за счет средств республиканского бюджета предусмотрены целевые текущие трансферты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проведение противоэпизотических мероприятий – 51 354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введение стандартов специальных социальных услуг – 5 190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реализацию мер социальной поддержки специалистов – 16 313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реализацию государственного образовательного заказа в дошкольных организациях образования – 82 756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12 291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обеспечение оборудованием, программным обеспечением детей-инвалидов, обучающихся на дому – 15 000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– 11 622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увеличение размера доплаты за квалификационную категорию учителям школ и воспитателям дошкольных организаций образования – 35 935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повышение оплаты труда учителям, прошедшим повышение квалификации по трехуровневой системе - 11 458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увеличение штатной численности местных исполнительных органов – 9 801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4-1 с изменениями, внесенными решением Кармакшинского районного маслихата Кызылординской области от 26.07.2013 </w:t>
      </w:r>
      <w:r>
        <w:rPr>
          <w:rFonts w:ascii="Times New Roman"/>
          <w:b w:val="false"/>
          <w:i w:val="false"/>
          <w:color w:val="000000"/>
          <w:sz w:val="28"/>
        </w:rPr>
        <w:t>N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01.01.2013); от 28.08.2013  </w:t>
      </w:r>
      <w:r>
        <w:rPr>
          <w:rFonts w:ascii="Times New Roman"/>
          <w:b w:val="false"/>
          <w:i w:val="false"/>
          <w:color w:val="000000"/>
          <w:sz w:val="28"/>
        </w:rPr>
        <w:t>N 119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01.01.2013); от 05.12.2013 </w:t>
      </w:r>
      <w:r>
        <w:rPr>
          <w:rFonts w:ascii="Times New Roman"/>
          <w:b w:val="false"/>
          <w:i w:val="false"/>
          <w:color w:val="000000"/>
          <w:sz w:val="28"/>
        </w:rPr>
        <w:t>N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01.01.2013); от 25.12.2013 </w:t>
      </w:r>
      <w:r>
        <w:rPr>
          <w:rFonts w:ascii="Times New Roman"/>
          <w:b w:val="false"/>
          <w:i w:val="false"/>
          <w:color w:val="000000"/>
          <w:sz w:val="28"/>
        </w:rPr>
        <w:t>N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Исключено решением Кармакшинского районного маслихата Кызылординской области от 26.07.2013 </w:t>
      </w:r>
      <w:r>
        <w:rPr>
          <w:rFonts w:ascii="Times New Roman"/>
          <w:b w:val="false"/>
          <w:i w:val="false"/>
          <w:color w:val="000000"/>
          <w:sz w:val="28"/>
        </w:rPr>
        <w:t>N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4-3. Учесть, что в районном бюджете на 2013 год за счет средств республиканского бюджета предусмотрены целевые текущие трансферты на реализацию мер по содействию экономическому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регионов в рамках Программы "Развитие регионов" - 42 558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4-3 в редакции решения Кармакшинского районного маслихата Кызылординской области от 05.12.2013 </w:t>
      </w:r>
      <w:r>
        <w:rPr>
          <w:rFonts w:ascii="Times New Roman"/>
          <w:b w:val="false"/>
          <w:i w:val="false"/>
          <w:color w:val="000000"/>
          <w:sz w:val="28"/>
        </w:rPr>
        <w:t>N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Исключено решением Кармакшинского районного маслихата Кызылординской области от 26.07.2013 </w:t>
      </w:r>
      <w:r>
        <w:rPr>
          <w:rFonts w:ascii="Times New Roman"/>
          <w:b w:val="false"/>
          <w:i w:val="false"/>
          <w:color w:val="000000"/>
          <w:sz w:val="28"/>
        </w:rPr>
        <w:t>N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2013 год за счет средств областного бюджета предусмотрены целевые трансферты на развитие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административного здания в поселке Жосалы – 165 100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исключено решением Кармакшинского районного маслихата Кызылординской области от 25.02.2013 </w:t>
      </w:r>
      <w:r>
        <w:rPr>
          <w:rFonts w:ascii="Times New Roman"/>
          <w:b w:val="false"/>
          <w:i w:val="false"/>
          <w:color w:val="000000"/>
          <w:sz w:val="28"/>
        </w:rPr>
        <w:t>N 79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исключено решением Кармакшинского районного маслихата Кызылординской области от 25.02.2013 </w:t>
      </w:r>
      <w:r>
        <w:rPr>
          <w:rFonts w:ascii="Times New Roman"/>
          <w:b w:val="false"/>
          <w:i w:val="false"/>
          <w:color w:val="000000"/>
          <w:sz w:val="28"/>
        </w:rPr>
        <w:t>N 79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исключено решением Кармакшинского районного маслихата Кызылординской области от 25.02.2013 </w:t>
      </w:r>
      <w:r>
        <w:rPr>
          <w:rFonts w:ascii="Times New Roman"/>
          <w:b w:val="false"/>
          <w:i w:val="false"/>
          <w:color w:val="000000"/>
          <w:sz w:val="28"/>
        </w:rPr>
        <w:t>N 79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исключено решением Кармакшинского районного маслихата Кызылординской области от 25.02.2013 </w:t>
      </w:r>
      <w:r>
        <w:rPr>
          <w:rFonts w:ascii="Times New Roman"/>
          <w:b w:val="false"/>
          <w:i w:val="false"/>
          <w:color w:val="000000"/>
          <w:sz w:val="28"/>
        </w:rPr>
        <w:t>N 79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6) на реконструкцию насосной станции в населенном пункте Комекбаев Кармакшинского района (1-очередь) – 14 735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проектирование, развитие, обустройство и (или) приобретение инженерно-коммуникационной инфраструктуры – 14 354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дополнено подпунктом 6) в соответствии с решением Кармакшинского районного маслихата Кызылординской области от от 25.02.2013 </w:t>
      </w:r>
      <w:r>
        <w:rPr>
          <w:rFonts w:ascii="Times New Roman"/>
          <w:b w:val="false"/>
          <w:i w:val="false"/>
          <w:color w:val="000000"/>
          <w:sz w:val="28"/>
        </w:rPr>
        <w:t>N 79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01.01.2013); с изменениями, внесенными решением Кармакшинского районного маслихата Кызылординской области от 28.08.2013  </w:t>
      </w:r>
      <w:r>
        <w:rPr>
          <w:rFonts w:ascii="Times New Roman"/>
          <w:b w:val="false"/>
          <w:i w:val="false"/>
          <w:color w:val="000000"/>
          <w:sz w:val="28"/>
        </w:rPr>
        <w:t>N 119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01.01.2013); от 29.10.2013 </w:t>
      </w:r>
      <w:r>
        <w:rPr>
          <w:rFonts w:ascii="Times New Roman"/>
          <w:b w:val="false"/>
          <w:i w:val="false"/>
          <w:color w:val="000000"/>
          <w:sz w:val="28"/>
        </w:rPr>
        <w:t>N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5-1. Учесть, что в районном бюджете на 2013 год за счет средств республиканского бюджета предусмотрены целевые трансферты на развитие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проектирование, развитие, обустройство и (или) приобретение инженерно-коммуникационной инфраструктуры – 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исключено решением Кармакшинского районного маслихата Кызылординской области от 25.02.2013 </w:t>
      </w:r>
      <w:r>
        <w:rPr>
          <w:rFonts w:ascii="Times New Roman"/>
          <w:b w:val="false"/>
          <w:i w:val="false"/>
          <w:color w:val="000000"/>
          <w:sz w:val="28"/>
        </w:rPr>
        <w:t>N 79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3) на проектирование, строительство и (или) приобретение жилья государственного коммунального жилищного фонда, в том числе на строительство жилья для очередников – 11 200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5-1 дополнено подпунктом 3) в соответствии с решением Кармакшинского районного маслихата Кызылординской области от 08.05.2013 </w:t>
      </w:r>
      <w:r>
        <w:rPr>
          <w:rFonts w:ascii="Times New Roman"/>
          <w:b w:val="false"/>
          <w:i w:val="false"/>
          <w:color w:val="000000"/>
          <w:sz w:val="28"/>
        </w:rPr>
        <w:t>N 88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2013 год за счет средств республиканского бюджета предусмотрены бюджетные кредиты для реализации мер социальной поддержки специалистов – 111 649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решения Кармакшинского районного маслихата Кызылординской области от 25.12.2013 </w:t>
      </w:r>
      <w:r>
        <w:rPr>
          <w:rFonts w:ascii="Times New Roman"/>
          <w:b w:val="false"/>
          <w:i w:val="false"/>
          <w:color w:val="000000"/>
          <w:sz w:val="28"/>
        </w:rPr>
        <w:t>N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6-1. Учесть выплату вознаграждения по бюджетным кредитам из республиканского бюджета, выделенных для реализации мер социальной поддержки специалистов сельских населенных пунктов в сумме 20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6-1 в редакции решения Кармакшинского районного маслихата Кызылординской области от 29.10.2013 </w:t>
      </w:r>
      <w:r>
        <w:rPr>
          <w:rFonts w:ascii="Times New Roman"/>
          <w:b w:val="false"/>
          <w:i w:val="false"/>
          <w:color w:val="000000"/>
          <w:sz w:val="28"/>
        </w:rPr>
        <w:t>N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6-2. Установить погашение бюджетных кредитов, выданных из республиканского бюджета физическим лицам для реализации мер социальной поддержки специалистов сельских населенных пунктов в размере 17 211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связи с роспуском ревизионной комиссии аппарата районного маслихата в районном бюджете на 2013 год учесть возврат трансферта в областной бюджет в сумме 3 955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7-1. Предусмотреть возврат неиспользованных (недоиспользованных) целевых трансфертов, выделенных из республиканского бюджета в 2012 году в областной бюджет в сумме 4 433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7-1 в соответствии с решением  Кармакшинского районного маслихата Кызылординской области от 25.02.2013 </w:t>
      </w:r>
      <w:r>
        <w:rPr>
          <w:rFonts w:ascii="Times New Roman"/>
          <w:b w:val="false"/>
          <w:i w:val="false"/>
          <w:color w:val="000000"/>
          <w:sz w:val="28"/>
        </w:rPr>
        <w:t>N 79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7-2. Предусмотреть возврат неиспользованных (недоиспользованных) целевых трансфертов, выделенных из областного бюджета в 2012 году в областной бюджет в сумме 29 040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7-2 в соответствии с решением  Кармакшинского районного маслихата Кызылординской области от 25.02.2013 </w:t>
      </w:r>
      <w:r>
        <w:rPr>
          <w:rFonts w:ascii="Times New Roman"/>
          <w:b w:val="false"/>
          <w:i w:val="false"/>
          <w:color w:val="000000"/>
          <w:sz w:val="28"/>
        </w:rPr>
        <w:t>N 79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7-3. Использовать (доиспользовать) в 2013 году, сохраняя его целевое назначение, неиспользованные (недоиспользованные) целевые трансферты на развитие, выделенные из областного бюджета в 2012 году на нижеследующие направления: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с проведением государственной экспертизы строительства административного здания в кенте Жосалы Кармакшинского района и строительство – 29 655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завершение строительства стадиона в поселке Жосалы Кармакшинского района – 9 569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7-3 в соответствии с решением Кармакшинского районного маслихата Кызылординской области от 08.05.2013 </w:t>
      </w:r>
      <w:r>
        <w:rPr>
          <w:rFonts w:ascii="Times New Roman"/>
          <w:b w:val="false"/>
          <w:i w:val="false"/>
          <w:color w:val="000000"/>
          <w:sz w:val="28"/>
        </w:rPr>
        <w:t>N 88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2013 год в сумме 8 117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 районного бюджета, направленных на реализацию бюджетных инвестиции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местных бюджетных программ, не подлежащих секвестру в процессе исполнения местного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список бюджетных программ на 2013-2015 годы аппаратов акима поселка, аульного (сельского) округа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вступает в силу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11-сессии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Кармакшинского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 О. Бодыбаев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Кармакшинского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 М. Ерманов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11-сессии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"19" декабря 2012 года N 73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2013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Кармакшинского районного маслихата Кызылординской области от 25.12.2013 </w:t>
      </w:r>
      <w:r>
        <w:rPr>
          <w:rFonts w:ascii="Times New Roman"/>
          <w:b w:val="false"/>
          <w:i w:val="false"/>
          <w:color w:val="ff0000"/>
          <w:sz w:val="28"/>
        </w:rPr>
        <w:t>N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858"/>
        <w:gridCol w:w="837"/>
        <w:gridCol w:w="8989"/>
        <w:gridCol w:w="1831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5834224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849464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278930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278930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340113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251172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22665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6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77170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3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13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22309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19177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15827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4885281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4885281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4885281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2.Расходы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5889394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436650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17956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102140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84677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17463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190864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188507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25055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23143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7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1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15935</w:t>
            </w:r>
          </w:p>
        </w:tc>
      </w:tr>
      <w:tr>
        <w:trPr>
          <w:trHeight w:val="9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15605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84700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2554</w:t>
            </w:r>
          </w:p>
        </w:tc>
      </w:tr>
      <w:tr>
        <w:trPr>
          <w:trHeight w:val="1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3197759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3166211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19743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2361228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17412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91543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454495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66749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61785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63106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31548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31548</w:t>
            </w:r>
          </w:p>
        </w:tc>
      </w:tr>
      <w:tr>
        <w:trPr>
          <w:trHeight w:val="1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457402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457402</w:t>
            </w:r>
          </w:p>
        </w:tc>
      </w:tr>
      <w:tr>
        <w:trPr>
          <w:trHeight w:val="7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39962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6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18579</w:t>
            </w:r>
          </w:p>
        </w:tc>
      </w:tr>
      <w:tr>
        <w:trPr>
          <w:trHeight w:val="1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132593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51291</w:t>
            </w:r>
          </w:p>
        </w:tc>
      </w:tr>
      <w:tr>
        <w:trPr>
          <w:trHeight w:val="1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1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39048</w:t>
            </w:r>
          </w:p>
        </w:tc>
      </w:tr>
      <w:tr>
        <w:trPr>
          <w:trHeight w:val="1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87636</w:t>
            </w:r>
          </w:p>
        </w:tc>
      </w:tr>
      <w:tr>
        <w:trPr>
          <w:trHeight w:val="11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34565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618630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115974</w:t>
            </w:r>
          </w:p>
        </w:tc>
      </w:tr>
      <w:tr>
        <w:trPr>
          <w:trHeight w:val="1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16849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66986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15832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5499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</w:t>
            </w:r>
          </w:p>
        </w:tc>
      </w:tr>
      <w:tr>
        <w:trPr>
          <w:trHeight w:val="7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288259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259775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208898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16682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64354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110360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364915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218101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160786</w:t>
            </w:r>
          </w:p>
        </w:tc>
      </w:tr>
      <w:tr>
        <w:trPr>
          <w:trHeight w:val="1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44886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28044</w:t>
            </w:r>
          </w:p>
        </w:tc>
      </w:tr>
      <w:tr>
        <w:trPr>
          <w:trHeight w:val="1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13245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49442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</w:t>
            </w:r>
          </w:p>
        </w:tc>
      </w:tr>
      <w:tr>
        <w:trPr>
          <w:trHeight w:val="1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40577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69328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62328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113416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33120</w:t>
            </w:r>
          </w:p>
        </w:tc>
      </w:tr>
      <w:tr>
        <w:trPr>
          <w:trHeight w:val="1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</w:t>
            </w:r>
          </w:p>
        </w:tc>
      </w:tr>
      <w:tr>
        <w:trPr>
          <w:trHeight w:val="1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1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16323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11477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аулов, аульных округов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68819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1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51354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26156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13167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12989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560762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557252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557252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69250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7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55752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42558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11028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39942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39942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33473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94438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111649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111649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111649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111649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17527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17527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17527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17527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17527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-167135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167135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111649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111649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111649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1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72697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72697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11-сессии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"19" декабря 2012 года N 73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941"/>
        <w:gridCol w:w="738"/>
        <w:gridCol w:w="8852"/>
        <w:gridCol w:w="1982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4193011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833489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293720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293720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205005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205005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307648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231355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71202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19852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3353211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3353211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3353211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2.Расходы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4193011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293269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17154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17154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81796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81796</w:t>
            </w:r>
          </w:p>
        </w:tc>
      </w:tr>
      <w:tr>
        <w:trPr>
          <w:trHeight w:val="1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162552</w:t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162552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16132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16132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1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</w:p>
        </w:tc>
      </w:tr>
      <w:tr>
        <w:trPr>
          <w:trHeight w:val="1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3053066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3053066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20705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2463231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98067</w:t>
            </w:r>
          </w:p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452633</w:t>
            </w:r>
          </w:p>
        </w:tc>
      </w:tr>
      <w:tr>
        <w:trPr>
          <w:trHeight w:val="7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465832</w:t>
            </w:r>
          </w:p>
        </w:tc>
      </w:tr>
      <w:tr>
        <w:trPr>
          <w:trHeight w:val="1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465832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37676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38520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13911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164880</w:t>
            </w:r>
          </w:p>
        </w:tc>
      </w:tr>
      <w:tr>
        <w:trPr>
          <w:trHeight w:val="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</w:p>
        </w:tc>
      </w:tr>
      <w:tr>
        <w:trPr>
          <w:trHeight w:val="2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38254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100565</w:t>
            </w:r>
          </w:p>
        </w:tc>
      </w:tr>
      <w:tr>
        <w:trPr>
          <w:trHeight w:val="10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35091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61355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58415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15494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31055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</w:p>
        </w:tc>
      </w:tr>
      <w:tr>
        <w:trPr>
          <w:trHeight w:val="7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196858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137898</w:t>
            </w:r>
          </w:p>
        </w:tc>
      </w:tr>
      <w:tr>
        <w:trPr>
          <w:trHeight w:val="1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79663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45866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22143</w:t>
            </w:r>
          </w:p>
        </w:tc>
      </w:tr>
      <w:tr>
        <w:trPr>
          <w:trHeight w:val="1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</w:t>
            </w:r>
          </w:p>
        </w:tc>
      </w:tr>
      <w:tr>
        <w:trPr>
          <w:trHeight w:val="2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</w:p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36817</w:t>
            </w:r>
          </w:p>
        </w:tc>
      </w:tr>
      <w:tr>
        <w:trPr>
          <w:trHeight w:val="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27912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38872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14409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14409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</w:t>
            </w:r>
          </w:p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15112</w:t>
            </w:r>
          </w:p>
        </w:tc>
      </w:tr>
      <w:tr>
        <w:trPr>
          <w:trHeight w:val="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22893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</w:t>
            </w:r>
          </w:p>
        </w:tc>
      </w:tr>
      <w:tr>
        <w:trPr>
          <w:trHeight w:val="2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</w:t>
            </w:r>
          </w:p>
        </w:tc>
      </w:tr>
      <w:tr>
        <w:trPr>
          <w:trHeight w:val="1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27759</w:t>
            </w:r>
          </w:p>
        </w:tc>
      </w:tr>
      <w:tr>
        <w:trPr>
          <w:trHeight w:val="7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27759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27759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29251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</w:t>
            </w:r>
          </w:p>
        </w:tc>
      </w:tr>
      <w:tr>
        <w:trPr>
          <w:trHeight w:val="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</w:t>
            </w:r>
          </w:p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-17211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2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-17211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1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11-сессии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"19" декабря 2012 года N 73</w:t>
      </w:r>
    </w:p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688"/>
        <w:gridCol w:w="688"/>
        <w:gridCol w:w="9205"/>
        <w:gridCol w:w="1996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4257911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866722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306583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306583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211155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211155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319971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238337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76187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21242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</w:t>
            </w:r>
          </w:p>
        </w:tc>
      </w:tr>
      <w:tr>
        <w:trPr>
          <w:trHeight w:val="5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3384523</w:t>
            </w:r>
          </w:p>
        </w:tc>
      </w:tr>
      <w:tr>
        <w:trPr>
          <w:trHeight w:val="6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3384523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3384523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1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2.Расходы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4257911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296929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17367</w:t>
            </w:r>
          </w:p>
        </w:tc>
      </w:tr>
      <w:tr>
        <w:trPr>
          <w:trHeight w:val="1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17367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83541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83541</w:t>
            </w:r>
          </w:p>
        </w:tc>
      </w:tr>
      <w:tr>
        <w:trPr>
          <w:trHeight w:val="1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163846</w:t>
            </w:r>
          </w:p>
        </w:tc>
      </w:tr>
      <w:tr>
        <w:trPr>
          <w:trHeight w:val="3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163846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16345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16345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15830</w:t>
            </w:r>
          </w:p>
        </w:tc>
      </w:tr>
      <w:tr>
        <w:trPr>
          <w:trHeight w:val="6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1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3073193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3073193</w:t>
            </w:r>
          </w:p>
        </w:tc>
      </w:tr>
      <w:tr>
        <w:trPr>
          <w:trHeight w:val="1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20992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2475295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98173</w:t>
            </w:r>
          </w:p>
        </w:tc>
      </w:tr>
      <w:tr>
        <w:trPr>
          <w:trHeight w:val="1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459013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493531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493531</w:t>
            </w:r>
          </w:p>
        </w:tc>
      </w:tr>
      <w:tr>
        <w:trPr>
          <w:trHeight w:val="5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38017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41216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</w:t>
            </w:r>
          </w:p>
        </w:tc>
      </w:tr>
      <w:tr>
        <w:trPr>
          <w:trHeight w:val="1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20521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176421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38321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107605</w:t>
            </w:r>
          </w:p>
        </w:tc>
      </w:tr>
      <w:tr>
        <w:trPr>
          <w:trHeight w:val="9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37547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65648</w:t>
            </w:r>
          </w:p>
        </w:tc>
      </w:tr>
      <w:tr>
        <w:trPr>
          <w:trHeight w:val="1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62502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16578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33228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201265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140085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12083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81188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5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23027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38153</w:t>
            </w:r>
          </w:p>
        </w:tc>
      </w:tr>
      <w:tr>
        <w:trPr>
          <w:trHeight w:val="1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29017</w:t>
            </w:r>
          </w:p>
        </w:tc>
      </w:tr>
      <w:tr>
        <w:trPr>
          <w:trHeight w:val="8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39804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14641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14641</w:t>
            </w:r>
          </w:p>
        </w:tc>
      </w:tr>
      <w:tr>
        <w:trPr>
          <w:trHeight w:val="6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</w:p>
        </w:tc>
      </w:tr>
      <w:tr>
        <w:trPr>
          <w:trHeight w:val="3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</w:t>
            </w:r>
          </w:p>
        </w:tc>
      </w:tr>
      <w:tr>
        <w:trPr>
          <w:trHeight w:val="6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</w:t>
            </w:r>
          </w:p>
        </w:tc>
      </w:tr>
      <w:tr>
        <w:trPr>
          <w:trHeight w:val="6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</w:t>
            </w:r>
          </w:p>
        </w:tc>
      </w:tr>
      <w:tr>
        <w:trPr>
          <w:trHeight w:val="1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29702</w:t>
            </w:r>
          </w:p>
        </w:tc>
      </w:tr>
      <w:tr>
        <w:trPr>
          <w:trHeight w:val="1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29702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29702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30274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</w:t>
            </w:r>
          </w:p>
        </w:tc>
      </w:tr>
      <w:tr>
        <w:trPr>
          <w:trHeight w:val="1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10494</w:t>
            </w:r>
          </w:p>
        </w:tc>
      </w:tr>
      <w:tr>
        <w:trPr>
          <w:trHeight w:val="2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-17211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-17211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11-сессии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"19" декабря 2012 года N 73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бюджетных программ районного бюджета, направленных на реализацию бюджетных инвестиции на 2013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в редакции решения Кармакшинского районного маслихата Кызылординской области от 29.10.2013 </w:t>
      </w:r>
      <w:r>
        <w:rPr>
          <w:rFonts w:ascii="Times New Roman"/>
          <w:b w:val="false"/>
          <w:i w:val="false"/>
          <w:color w:val="ff0000"/>
          <w:sz w:val="28"/>
        </w:rPr>
        <w:t>N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878"/>
        <w:gridCol w:w="773"/>
        <w:gridCol w:w="9125"/>
        <w:gridCol w:w="1807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28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8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412001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84700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84700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84700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проведением государственной экспертизы проекта "Строительство административного здания в поселке Жосалы" и строительство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84700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31548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31548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31548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N 185 на 300 мест в ауле Комекбаев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спортивного зала школы N 113 в ауле Кармакшы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30245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208898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208898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16682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64354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110360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административного здания в поселке Жосалы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110055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Авторский надзор проекта "Строительство административного здания в поселке Жосалы"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насосной станции в населенном пункте Комекбаев Кармакшинского района (1-очередь)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69328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69328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62328</w:t>
            </w:r>
          </w:p>
        </w:tc>
      </w:tr>
      <w:tr>
        <w:trPr>
          <w:trHeight w:val="6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спортивных площадок в населенных пунктах Кармакшинского района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48375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стадиона в поселке Жосалы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13953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с проведением государственной экспертизы строительства районной библиотеки с музеем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17527</w:t>
            </w:r>
          </w:p>
        </w:tc>
      </w:tr>
      <w:tr>
        <w:trPr>
          <w:trHeight w:val="79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17527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17527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 товарищества с ограниченной ответственности "Туған ел келбеті"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государственного коммунального предприятия на праве хозяйственного ведения "Кармакшытехсервис"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11-сессии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"19" декабря 2012 года N 73</w:t>
      </w:r>
    </w:p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местных бюджетных программ, не подлежащих секвестру в процессе исполнения местных бюджетов на 2013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0"/>
      </w:tblGrid>
      <w:tr>
        <w:trPr>
          <w:trHeight w:val="30" w:hRule="atLeast"/>
        </w:trPr>
        <w:tc>
          <w:tcPr>
            <w:tcW w:w="1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330" w:hRule="atLeast"/>
        </w:trPr>
        <w:tc>
          <w:tcPr>
            <w:tcW w:w="1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1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</w:tr>
      <w:tr>
        <w:trPr>
          <w:trHeight w:val="330" w:hRule="atLeast"/>
        </w:trPr>
        <w:tc>
          <w:tcPr>
            <w:tcW w:w="1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645" w:hRule="atLeast"/>
        </w:trPr>
        <w:tc>
          <w:tcPr>
            <w:tcW w:w="1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11-сессии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"19" декабря 2012 года N 73</w:t>
      </w:r>
    </w:p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Список бюджетных программ на 2013 год аппаратов акима поселка, аульного (сельского) округа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6 в редакции решения Кармакшинского районного маслихата Кызылординской области от 05.12.2013 </w:t>
      </w:r>
      <w:r>
        <w:rPr>
          <w:rFonts w:ascii="Times New Roman"/>
          <w:b w:val="false"/>
          <w:i w:val="false"/>
          <w:color w:val="ff0000"/>
          <w:sz w:val="28"/>
        </w:rPr>
        <w:t>N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882"/>
        <w:gridCol w:w="755"/>
        <w:gridCol w:w="799"/>
        <w:gridCol w:w="9357"/>
        <w:gridCol w:w="1496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310524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190864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190864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188507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9283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179224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30083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14095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11932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12668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11348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022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5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 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115974</w:t>
            </w:r>
          </w:p>
        </w:tc>
      </w:tr>
      <w:tr>
        <w:trPr>
          <w:trHeight w:val="1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115974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16849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10102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66986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61612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6205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027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15832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15832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3510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11-сессии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"19" декабря 2012 года N 73</w:t>
      </w:r>
    </w:p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Список бюджетных программ на 2014 год аппаратов акима поселка, аульного (сельского) округа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784"/>
        <w:gridCol w:w="742"/>
        <w:gridCol w:w="9286"/>
        <w:gridCol w:w="153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221168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162552</w:t>
            </w:r>
          </w:p>
        </w:tc>
      </w:tr>
      <w:tr>
        <w:trPr>
          <w:trHeight w:val="1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162552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162552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25779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14215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Кармакшы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10858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Ирколь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Жанажол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ІІІ-Интернационал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</w:t>
            </w:r>
          </w:p>
        </w:tc>
      </w:tr>
      <w:tr>
        <w:trPr>
          <w:trHeight w:val="1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Актобе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Акжар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Дауылколь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Алдашбай Ахун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Куандария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</w:t>
            </w:r>
          </w:p>
        </w:tc>
      </w:tr>
      <w:tr>
        <w:trPr>
          <w:trHeight w:val="1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</w:t>
            </w:r>
          </w:p>
        </w:tc>
      </w:tr>
      <w:tr>
        <w:trPr>
          <w:trHeight w:val="1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Акай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 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Кармакшы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Ирколь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Акжар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Алдашбай Ахун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58415</w:t>
            </w:r>
          </w:p>
        </w:tc>
      </w:tr>
      <w:tr>
        <w:trPr>
          <w:trHeight w:val="1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58415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15494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</w:t>
            </w:r>
          </w:p>
        </w:tc>
      </w:tr>
      <w:tr>
        <w:trPr>
          <w:trHeight w:val="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Ирколь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Жанажол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ІІІ-Интернационал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Актобе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Акжар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Дауылколь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Алдашбай Ахун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Куандария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Акай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8702</w:t>
            </w:r>
          </w:p>
        </w:tc>
      </w:tr>
      <w:tr>
        <w:trPr>
          <w:trHeight w:val="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31055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27055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Кармакшы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Куандария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3164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11-сессии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"19" декабря 2012 года N 73</w:t>
      </w:r>
    </w:p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Список бюджетных программ на 2015 год аппаратов акима поселка, аульного (сельского) округа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660"/>
        <w:gridCol w:w="744"/>
        <w:gridCol w:w="9304"/>
        <w:gridCol w:w="1536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226563</w:t>
            </w:r>
          </w:p>
        </w:tc>
      </w:tr>
      <w:tr>
        <w:trPr>
          <w:trHeight w:val="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163846</w:t>
            </w:r>
          </w:p>
        </w:tc>
      </w:tr>
      <w:tr>
        <w:trPr>
          <w:trHeight w:val="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163846</w:t>
            </w:r>
          </w:p>
        </w:tc>
      </w:tr>
      <w:tr>
        <w:trPr>
          <w:trHeight w:val="4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163846</w:t>
            </w:r>
          </w:p>
        </w:tc>
      </w:tr>
      <w:tr>
        <w:trPr>
          <w:trHeight w:val="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25935</w:t>
            </w:r>
          </w:p>
        </w:tc>
      </w:tr>
      <w:tr>
        <w:trPr>
          <w:trHeight w:val="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14298</w:t>
            </w:r>
          </w:p>
        </w:tc>
      </w:tr>
      <w:tr>
        <w:trPr>
          <w:trHeight w:val="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Кармакшы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10953</w:t>
            </w:r>
          </w:p>
        </w:tc>
      </w:tr>
      <w:tr>
        <w:trPr>
          <w:trHeight w:val="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</w:t>
            </w:r>
          </w:p>
        </w:tc>
      </w:tr>
      <w:tr>
        <w:trPr>
          <w:trHeight w:val="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Ирколь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</w:t>
            </w:r>
          </w:p>
        </w:tc>
      </w:tr>
      <w:tr>
        <w:trPr>
          <w:trHeight w:val="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Жанажол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</w:t>
            </w:r>
          </w:p>
        </w:tc>
      </w:tr>
      <w:tr>
        <w:trPr>
          <w:trHeight w:val="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ІІІ-Интернационал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</w:t>
            </w:r>
          </w:p>
        </w:tc>
      </w:tr>
      <w:tr>
        <w:trPr>
          <w:trHeight w:val="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Актобе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</w:t>
            </w:r>
          </w:p>
        </w:tc>
      </w:tr>
      <w:tr>
        <w:trPr>
          <w:trHeight w:val="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Акжар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</w:t>
            </w:r>
          </w:p>
        </w:tc>
      </w:tr>
      <w:tr>
        <w:trPr>
          <w:trHeight w:val="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Дауылколь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</w:t>
            </w:r>
          </w:p>
        </w:tc>
      </w:tr>
      <w:tr>
        <w:trPr>
          <w:trHeight w:val="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Алдашбай Ахун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</w:t>
            </w:r>
          </w:p>
        </w:tc>
      </w:tr>
      <w:tr>
        <w:trPr>
          <w:trHeight w:val="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Куандария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</w:t>
            </w:r>
          </w:p>
        </w:tc>
      </w:tr>
      <w:tr>
        <w:trPr>
          <w:trHeight w:val="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</w:t>
            </w:r>
          </w:p>
        </w:tc>
      </w:tr>
      <w:tr>
        <w:trPr>
          <w:trHeight w:val="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Акай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</w:t>
            </w:r>
          </w:p>
        </w:tc>
      </w:tr>
      <w:tr>
        <w:trPr>
          <w:trHeight w:val="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1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 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Кармакшы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Ирколь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Акжар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Алдашбай Ахун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62502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62502</w:t>
            </w:r>
          </w:p>
        </w:tc>
      </w:tr>
      <w:tr>
        <w:trPr>
          <w:trHeight w:val="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16578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</w:tr>
      <w:tr>
        <w:trPr>
          <w:trHeight w:val="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Ирколь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Жанажол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ІІІ-Интернационал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Актобе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Акжар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Дауылколь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Алдашбай Ахун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Куандария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</w:tr>
      <w:tr>
        <w:trPr>
          <w:trHeight w:val="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Акай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</w:tr>
      <w:tr>
        <w:trPr>
          <w:trHeight w:val="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9311</w:t>
            </w:r>
          </w:p>
        </w:tc>
      </w:tr>
      <w:tr>
        <w:trPr>
          <w:trHeight w:val="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</w:t>
            </w:r>
          </w:p>
        </w:tc>
      </w:tr>
      <w:tr>
        <w:trPr>
          <w:trHeight w:val="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</w:t>
            </w:r>
          </w:p>
        </w:tc>
      </w:tr>
      <w:tr>
        <w:trPr>
          <w:trHeight w:val="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33228</w:t>
            </w:r>
          </w:p>
        </w:tc>
      </w:tr>
      <w:tr>
        <w:trPr>
          <w:trHeight w:val="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28948</w:t>
            </w:r>
          </w:p>
        </w:tc>
      </w:tr>
      <w:tr>
        <w:trPr>
          <w:trHeight w:val="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Кармакшы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Куандария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3385</w:t>
            </w:r>
          </w:p>
        </w:tc>
      </w:tr>
      <w:tr>
        <w:trPr>
          <w:trHeight w:val="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