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39a4" w14:textId="2a13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оклады и тарифные ставки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19 ноября 2012 года N 61. Зарегистрировано Департаментом юстиции Кызылординской области 19 декабря 2012 года за N 4370. Утратило силу решением Кармакшинского районного маслихата Кызылординской области от 28 апреля 2014 года N 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Кармакшинского районного маслихата Кызылординской области от 28.04.2014 </w:t>
      </w:r>
      <w:r>
        <w:rPr>
          <w:rFonts w:ascii="Times New Roman"/>
          <w:b w:val="false"/>
          <w:i w:val="false"/>
          <w:color w:val="ff0000"/>
          <w:sz w:val="28"/>
        </w:rPr>
        <w:t>N 175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 "Трудовой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гражданским служащим здравоохранения, социального обеспечения, образования, культуры и спорта, ветеринарным специалистам, в том числе специалистам ветеринарных пунктов, работающим в аульной (сельской) местности Кармакшинского района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Кармакшинского районного маслихата от 22 ноября 2011 года </w:t>
      </w:r>
      <w:r>
        <w:rPr>
          <w:rFonts w:ascii="Times New Roman"/>
          <w:b w:val="false"/>
          <w:i w:val="false"/>
          <w:color w:val="000000"/>
          <w:sz w:val="28"/>
        </w:rPr>
        <w:t>N 300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повышенных на двадцать пять процентов должностных окладов и тарифных ставок специалистам сферы здравоохранения, социального обеспечения, образования, культуры и спорта, работающим в аульной (сельской) местности" (зарегистрированного в реестре государственной регистрации нормативных правовых актов за номером 10-5-170, опубликовано в газете "Қармақшы таңы" от 1 января 2012 года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9-сессии Кармакшинского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 О. Бодыбаев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Кармакшинского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 М. Ерманов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