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ad6b" w14:textId="a98a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12 ноября 2012 года № 280. Зарегистрировано Департаментом юстиции Кызылординской области 12 декабря 2012 года № 4363.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c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"Кармакшинский районный отдел занятости и социальных программ" обеспечить направление безработных на общественные работы.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Ерсултанова 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Сарменбаев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280 от "12"ноября 2012 года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683"/>
        <w:gridCol w:w="1002"/>
        <w:gridCol w:w="1457"/>
        <w:gridCol w:w="1952"/>
        <w:gridCol w:w="546"/>
        <w:gridCol w:w="1406"/>
        <w:gridCol w:w="140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7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и конкретные условия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Жосалы"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занятости и социальных программ"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архивов и документации Кызылординской области"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Кызылординский областной филиал Республиканского государственного казенного предприятия "Государственный центр по выплате пенсий" Министерство труда и социальной защиты населения Республики Казахстан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Канцелярия Кызылординского областного суда Департамента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"Территориальный отдел Кармакшинского района Департамента по исполнению судебных актов Кызылординской области"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Кармакшинского района"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культуры и развития языков"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Кармакшинского районного отдела занятости и социальных программ по городу Байконур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Торетам"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Кармакшы"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Иркол"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Жосалы"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Актобе"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Акжар"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Дауылколь"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Куандария"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Т.Комекбаев"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Алдашбай Ахун"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Акай"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Жанажол"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III Интернационал"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Кармакшинского района"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