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f807" w14:textId="b85f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ноября 2012 года N 59. Зарегистрировано Департаментом юстиции Кызылординской области 27 ноября 2012 года за N 4348.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5 370 797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4 502 758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5 493 717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216 700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127 813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выплату компенсации взамен коммунальных услуг лицам, проработавшие в годы Великой Отечественной войны в тылу не менее шести месяцев с учетом банковских услуг - 37 326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капитальные и средние ремонты автомобильных дорог районного значения – 251 817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поселка Жосалы Кармакшинского района – 120 736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увеличение затрат на содержания вновь вводимой школы на 100 мест N 79 в населенном пункте Кызылтам – 6 640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затрат на содержание вновь вводимого сельского клуба на 150 мест в поселке Торетам – 3 612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повышение оплаты труда учителям, прошедшим повышение квалификации по учебным программам АОО "Назарбаев Интеллектуальные школы" - 3 212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районном бюджете на 2012 год за счет средств республиканского бюджета предусмотрены целевые текущие трансферты на реализацию мероприятий в рамках Программы занятости 2020 – 57 415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оплату труда участников, направленных на молодежную практику – 13 026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частичное субсидирование заработной платы – 30 220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предоставление субсидий на переезд – 1 801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деятельности центров занятости населения – 12 368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""2) на софинансирование проекта "Строительство линии подводки водопровода для жилых домов населенного пункта Акжар Кармакшинского района" – 9 168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софинансирование проекта "Строительство линии подводки водопровода для жилых домов населенного пункта Актобе Кармакшинского района" - 6 459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6-6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"6-6. Предусмотреть возврат неиспользованные бюджетные кредиты в областной бюджет, выделенные из республиканского бюджета в 2011 году для реализации мер социальной поддержки специалистов социальной сферы сельских населенных пунктов в сумме 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6-7. Учесть на выплату вознаграждения по бюджетным кредитам для реализации мер социальной поддержки специалистов социальной сферы сельских населенных пунктов, выделенных из республиканского бюджета на 2012 год в сумме 4 тыс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 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О. Бодыбаев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9-сессии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 "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29"/>
        <w:gridCol w:w="9674"/>
        <w:gridCol w:w="188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5370797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4502758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4502758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4502758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5493717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2976688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2273697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439067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44336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78662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656333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517075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207325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9-сессии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 "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751"/>
        <w:gridCol w:w="9401"/>
        <w:gridCol w:w="16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691017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школы N185 на 300 мест в ауле Комекбаев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арендного 2-х квартирного 3-х жилых домов в поселке Жосалы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строительства административного здания в кенте Жосалы Кармакшинского района и строительство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Акжар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Актобе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Акжар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линии подводки водопровода для жилых домов населенного пункта Актобе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реконструкцию систем водоснабжения населенного пункта Т.Комекбаев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проекта "Реконструкция и расширение системы водоснабжения н.п. Акай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с проведением государственной экспертизы объединенного проекта ""Строительство системы водопроводных сетей в районном центре Жосалы" 4-ая очередь. Строительство линий водопровода для подключения жилых домов"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проекта "КТПН-10/0,4 кВ с трансформатором 250 кВА в поселке Торетам Кармакшинского района"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9-сессии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2012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0"/>
        <w:gridCol w:w="751"/>
        <w:gridCol w:w="9263"/>
        <w:gridCol w:w="18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