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a0b" w14:textId="a0a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августа 2012 года N 45. Зарегистрировано Департаментом юстиции Кызылординской области 22 августа 2012 года за N 10-5-185.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5 358 684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4 490 649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5 481 604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компенсации взамен коммунальных услуг лицам, проработавшие в годы Великой Отечественной войны в тылу не менее шести месяцев с учетом банковских услуг - 37327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капитальные и средние ремонты автомобильных дорог районного значения – 252775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строительство стадиона в поселке Жосалы – 203655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разработку проектно сметной документации с проведением государственной экспертизы проекта "Реконструкция и расширение системы водоснабжения населенного пункта Акай" – 13736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Е. Калмаханов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611"/>
        <w:gridCol w:w="19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5358684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4490649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5481604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2974025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2948025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2264239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475845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515263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74863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внутрирайонных общественных пассажирских перевозок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"/>
        <w:gridCol w:w="730"/>
        <w:gridCol w:w="9148"/>
        <w:gridCol w:w="17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N 185 на 300 мест в ауле Комекбаев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Акжар Кармакшинского района"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Актобе Кармакшинского района"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проекта "Реконструкция и расширение системы водоснабжения н.п. Акай Кармакшинского района"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объединенного проекта "Строительство системы водопроводных сетей в районном центре Жосалы" 4-ая очередь. Строительство линий водопровода для подключения жилых домов"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"КТПН-10/0,4 кВ с трансформатором 250 кВА в поселке Торетам Кармакшинского района"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51"/>
        <w:gridCol w:w="9221"/>
        <w:gridCol w:w="18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198994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