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a7e5" w14:textId="2c6a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47-сессии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июня 2012 года N 35. Зарегистрировано Департаментом юстиции Кызылординской области 19 июля 2012 года за N 10-5-184.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4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5 288 187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862 933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4 420 152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5 411 557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-216 700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216 700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127 770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 сессии Кармакшинского районного маслихата от 20 декабря 2011 года N 310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6-сессии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Н. Прмантаев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6-сессии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июня 2012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29"/>
        <w:gridCol w:w="9759"/>
        <w:gridCol w:w="1803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5288187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327185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4420152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4420152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4420152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5411557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2935024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2270455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474707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543665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543665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72962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50048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679076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46879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409354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205245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22981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75202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27161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39321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внутрирайонных общественных пассажирских перевозок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29458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-216700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6-сессии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"27" июня 2012 года N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730"/>
        <w:gridCol w:w="730"/>
        <w:gridCol w:w="9148"/>
        <w:gridCol w:w="172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 информационных систем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школы №185 на 300 мест в ауле Комекбаев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433295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арендного 2-х квартирного 3-х жилых домов в поселке Жосалы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в рамках Программы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86709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коммунального хозяйства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строительства административного здания в кенте Жосалы Кармакшинского района и строительство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243820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Акжар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линии подводки водопровода для жилых домов населенного пункта Актобе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«Строительство линии подводки водопровода для жилых домов населенного пункта Акжар Кармакшинского района»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</w:t>
            </w:r>
          </w:p>
        </w:tc>
      </w:tr>
      <w:tr>
        <w:trPr>
          <w:trHeight w:val="8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«Строительство линии подводки водопровода для жилых домов населенного пункта Актобе Кармакшинского района»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на реконструкцию систем водоснабжения населенного пункта Т.Комекбаев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142095</w:t>
            </w:r>
          </w:p>
        </w:tc>
      </w:tr>
      <w:tr>
        <w:trPr>
          <w:trHeight w:val="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разработки проектно-сметной документации с государственной экспертизой строительства стадиона на 300 мест в поселке Жосалы Кармакшинского района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стадиона в поселке Жосалы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проекта «КТПН-10/0,4 кВ с трансформатором 250 кВА в поселке Торетам Кармакшинского района»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или увеличение уставного капитала 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или увеличение уставного капитала 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