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0f00" w14:textId="5ca0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Кармакшинского районного акимата за N 79 от 28 марта 2012 года "О проведении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Кармакшинского района Кызылординской области от 10 мая 2012 года N 149. Зарегистрировано Департаментом юстиции Кызылординской области 11 мая 2012 года N 10-5-182. Утратило силу постановлением акимата Кармакшинского района Кызылординской области от 03 января 2013 года N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Кармакшинского района Кызылординской области от 03.01.2013 N 333.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и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N 561-IV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воинской службе и статусе военнослужащих"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 </w:t>
      </w:r>
      <w:r>
        <w:rPr>
          <w:rFonts w:ascii="Times New Roman"/>
          <w:b w:val="false"/>
          <w:i w:val="false"/>
          <w:color w:val="000000"/>
          <w:sz w:val="28"/>
        </w:rPr>
        <w:t>пункт один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Кармакшинского районного акимата за 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проведении призыва граждан на срочную воинскую службу в апреле-июне и октябре-декабре 2012 года" (государственная регистрация в органах юстиции N 10-5-178 от 11 апреля 2012 года, официальное опубликование в газете "Қармақшы таңы" N 36-37-38 от 12 апреля 2012 года) и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Организовать и обеспечить проведение призыва граждан в Кармакшинском районе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А.Ерсултанову.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Кармакшинского района                       М. Ергешбаев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Набиев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Бердибеков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"Кармакшинская районная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Б.Нысанбаев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