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2d6c" w14:textId="1e52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47-сессии Кармакшинского районного маслихата от 20 декабря 2011 года N 310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13 апреля 2012 года N 17. Зарегистрировано Департаментом юстиции Кызылординской области 24 апреля 2012 года за N 10-5-179. Прекращено действие по истечении срока действия (письмо Кармакшинского районного маслихата Кызылординской области от 30 января 2013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Кармакшинского районного маслихата Кызылординской области от 30.01.2013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 кодексом Республики Казахстан от 4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47 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5 134 472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862 933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4 266 437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5 169 534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-128 391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128 391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39 462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проведение противоэпизотических мероприятий – 24 315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 по оказанию социальной поддержки специалистов – 14 088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ремонт объектов коммунально-инженерной, инженерно-транспортной и социальной инфраструктуры и благоустройство сельских населенных пунктов в рамках Программы занятости 2020 – 41 161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районном бюджете на 2012 год за счет средств республиканского бюджета предусмотрены целевые текущие трансферты на реализацию мероприятий в рамках Программы занятости 2020 – 55 955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оплату труда участников, направленных на молодежную практику – 13 026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частичное субсидирование заработной платы – 30 220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предоставление субсидий на переезд – 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деятельности центров занятости населения – 12 368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строительство линии подводки водопровода для жилых домов населенного пункта Акжар Кармакшинского района – 128 573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линии подводки водопровода для жилых домов населенного пункта Актобе Кармакшинского района – 91 573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"5-2. Учесть, что в районном бюджете на 2012 год за счет средств республиканского бюджета предусмотрены бюджетные кредиты для реализации мер социальной поддержки специалистов – 99 507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47 сессии Кармакшинского районного маслихата от 20 декабря 2011 года N 310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 решения внеочередной 48 сессии Кармакшинского районного маслихата от 13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N 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очередной 47 сессии Кармакшинского районного маслихата от 20 декабря 2011 года N 310 "О районном бюджете на 2012-2014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очередной 47 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5 111 065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4 304 536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5 111 065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81 648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1 решения внеочередной 2 сессии Кармакшинского районного маслихата от 10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очередной 47 сессии Кармакшинского районного маслихата от 20 декабря 2011 года N 310 "О районном бюджете на 2012-2014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очередной 47 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5 111 065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4 304 905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5 144 463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114 671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"4-3. Учесть, что в районном бюджете на 2012 год за счет средств республиканского бюджета предусмотрены целевые текущие трансферты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- 7 294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 Усенов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апреля 2012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52"/>
        <w:gridCol w:w="710"/>
        <w:gridCol w:w="9494"/>
        <w:gridCol w:w="202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5134472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862933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4266437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4266437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4266437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5169534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303773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2961024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2935024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2270455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474707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523781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523781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10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556937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198902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309354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205245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149320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75202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внутрирайонных общественных пассажирских перевозок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-128391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128391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апреля 2012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30"/>
        <w:gridCol w:w="730"/>
        <w:gridCol w:w="9275"/>
        <w:gridCol w:w="159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школы N 185 на 300 мест в ауле Комекбаев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арендного 2-х квартирного 3-х жилых домов в поселке Жосалы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полигона для выброса твердых бытовых отходов в поселке Жосалы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подводки водопровода для жилых домов населенного пункта Акжар Кармакшинского района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подводки водопровода для жилых домов населенного пункта Актобе Кармакшинского района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и расширение системы водоснабжения в н.п. Жосалы Кармакшинского района 4-очередь"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реконструкцию систем водоснабжения населенного пункта Т.Комекбаев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разработки проектно-сметной документации с государственной экспертизой строительства стадиона на 300 мест в поселке Жосалы Кармакшинского района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проекта "КТПН-10/0,4 кВ с трансформатором 250 кВА в поселке Торетам Кармакшинского района"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апреля 2012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2012 год аппаратов акима поселка,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0"/>
        <w:gridCol w:w="741"/>
        <w:gridCol w:w="10189"/>
        <w:gridCol w:w="146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378198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5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198902</w:t>
            </w:r>
          </w:p>
        </w:tc>
      </w:tr>
      <w:tr>
        <w:trPr>
          <w:trHeight w:val="1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198902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156142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7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