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a71c" w14:textId="58ca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очередной 47-сессии Кармакшинского районного маслихата от 20 декабря 2011 года N 310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14 марта 2012 года N 15. Зарегистрировано Департаментом юстиции Кызылординской области 27 марта 2012 года за N 10-5-177. Прекращено действие по истечении срока действия (письмо Кармакшинского районного маслихата Кызылординской области от 30 января 2013 года N 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Прекращено действие по истечении срока действия (письмо  Кармакшинского районного маслихата Кызылординской области от 30.01.2013 N 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47 сессии Кармакшинского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310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2012-2014 годы" (зарегистрировано в реестре государственной регистрации нормативных правовых актов за номером 10-5-173, опубликовано в районном газете "Кармакшы таны" от 13 января 2012 года N 6-7)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затраты – 5 147 202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4), 5),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– 3 700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-121 110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>      121 110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10 578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39 462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на 2012 год местного исполнительного органа района в сумме 3 590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6-5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"6-5. Учесть на формирование уставного капитала коммунального государственного предприятия "Кармакшинская районная ветеринарная станция" на праве хозяйственного ведения при государственном учреждении "Кармакшинский районный отдел ветеринарии" в сумме 3 700 тыс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очередной 47-сессии Кармакшинского районного маслихата от 20 декабря 2011 года N 310 "О районном бюджете на 2012-2014 годы" изложить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 сессии Кармакшинского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     А. Усенов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Кармакшинского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      М. Ерманов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3-сессии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"14" марта 2012 года N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47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"20" декабря 2011 года N 310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2012 год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771"/>
        <w:gridCol w:w="708"/>
        <w:gridCol w:w="9717"/>
        <w:gridCol w:w="1782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5111440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801433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291521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291521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174559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174559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315105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241945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6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4304905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4304905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4304905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5147202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311646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16418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82744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171826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157212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25808</w:t>
            </w:r>
          </w:p>
        </w:tc>
      </w:tr>
      <w:tr>
        <w:trPr>
          <w:trHeight w:val="2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15220</w:t>
            </w:r>
          </w:p>
        </w:tc>
      </w:tr>
      <w:tr>
        <w:trPr>
          <w:trHeight w:val="2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</w:t>
            </w:r>
          </w:p>
        </w:tc>
      </w:tr>
      <w:tr>
        <w:trPr>
          <w:trHeight w:val="1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14850</w:t>
            </w:r>
          </w:p>
        </w:tc>
      </w:tr>
      <w:tr>
        <w:trPr>
          <w:trHeight w:val="6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1679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1679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1514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2982406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2982406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20402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2315871</w:t>
            </w:r>
          </w:p>
        </w:tc>
      </w:tr>
      <w:tr>
        <w:trPr>
          <w:trHeight w:val="6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101954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</w:tr>
      <w:tr>
        <w:trPr>
          <w:trHeight w:val="1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478248</w:t>
            </w:r>
          </w:p>
        </w:tc>
      </w:tr>
      <w:tr>
        <w:trPr>
          <w:trHeight w:val="1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</w:t>
            </w:r>
          </w:p>
        </w:tc>
      </w:tr>
      <w:tr>
        <w:trPr>
          <w:trHeight w:val="6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520976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520976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37109</w:t>
            </w:r>
          </w:p>
        </w:tc>
      </w:tr>
      <w:tr>
        <w:trPr>
          <w:trHeight w:val="2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70157</w:t>
            </w:r>
          </w:p>
        </w:tc>
      </w:tr>
      <w:tr>
        <w:trPr>
          <w:trHeight w:val="6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175352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30164</w:t>
            </w:r>
          </w:p>
        </w:tc>
      </w:tr>
      <w:tr>
        <w:trPr>
          <w:trHeight w:val="1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31471</w:t>
            </w:r>
          </w:p>
        </w:tc>
      </w:tr>
      <w:tr>
        <w:trPr>
          <w:trHeight w:val="1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87837</w:t>
            </w:r>
          </w:p>
        </w:tc>
      </w:tr>
      <w:tr>
        <w:trPr>
          <w:trHeight w:val="10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24196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578109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187125</w:t>
            </w:r>
          </w:p>
        </w:tc>
      </w:tr>
      <w:tr>
        <w:trPr>
          <w:trHeight w:val="1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154688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5718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385266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336560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297993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202887</w:t>
            </w:r>
          </w:p>
        </w:tc>
      </w:tr>
      <w:tr>
        <w:trPr>
          <w:trHeight w:val="1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147620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44896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19901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33110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</w:t>
            </w:r>
          </w:p>
        </w:tc>
      </w:tr>
      <w:tr>
        <w:trPr>
          <w:trHeight w:val="1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42095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42095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81661</w:t>
            </w:r>
          </w:p>
        </w:tc>
      </w:tr>
      <w:tr>
        <w:trPr>
          <w:trHeight w:val="1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26603</w:t>
            </w:r>
          </w:p>
        </w:tc>
      </w:tr>
      <w:tr>
        <w:trPr>
          <w:trHeight w:val="1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13073</w:t>
            </w:r>
          </w:p>
        </w:tc>
      </w:tr>
      <w:tr>
        <w:trPr>
          <w:trHeight w:val="1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46338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21021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10073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10948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283996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283996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283996</w:t>
            </w:r>
          </w:p>
        </w:tc>
      </w:tr>
      <w:tr>
        <w:trPr>
          <w:trHeight w:val="1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29041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3590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8787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36978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36978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33023</w:t>
            </w:r>
          </w:p>
        </w:tc>
      </w:tr>
      <w:tr>
        <w:trPr>
          <w:trHeight w:val="1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81648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-121110</w:t>
            </w:r>
          </w:p>
        </w:tc>
      </w:tr>
      <w:tr>
        <w:trPr>
          <w:trHeight w:val="5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121110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39462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39462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3-сессии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"14" марта 2012 года N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47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"20" декабря 2011 года N 310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бюджетных программ районного бюджета, направленных на реализацию бюджетных инвестиции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796"/>
        <w:gridCol w:w="796"/>
        <w:gridCol w:w="8838"/>
        <w:gridCol w:w="1898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431061</w:t>
            </w:r>
          </w:p>
        </w:tc>
      </w:tr>
      <w:tr>
        <w:trPr>
          <w:trHeight w:val="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385266</w:t>
            </w:r>
          </w:p>
        </w:tc>
      </w:tr>
      <w:tr>
        <w:trPr>
          <w:trHeight w:val="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385266</w:t>
            </w:r>
          </w:p>
        </w:tc>
      </w:tr>
      <w:tr>
        <w:trPr>
          <w:trHeight w:val="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38031</w:t>
            </w:r>
          </w:p>
        </w:tc>
      </w:tr>
      <w:tr>
        <w:trPr>
          <w:trHeight w:val="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37181</w:t>
            </w:r>
          </w:p>
        </w:tc>
      </w:tr>
      <w:tr>
        <w:trPr>
          <w:trHeight w:val="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арендного 2-х квартирного 3-х жилых домов в поселке Жосалы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разработки проектно-сметной документации с государственной экспертизой на строительство полигона для выброса твердых бытовых отходов в поселке Жосалы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336560</w:t>
            </w:r>
          </w:p>
        </w:tc>
      </w:tr>
      <w:tr>
        <w:trPr>
          <w:trHeight w:val="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и расширение системы водоснабжения в н.п. Жосалы Кармакшинского района (4-очередь)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314792</w:t>
            </w:r>
          </w:p>
        </w:tc>
      </w:tr>
      <w:tr>
        <w:trPr>
          <w:trHeight w:val="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Софинансирование проекта "Реконструкция и расширение системы водоснабжения в н.п. Жосалы Кармакшинского района 4-очередь"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21768</w:t>
            </w:r>
          </w:p>
        </w:tc>
      </w:tr>
      <w:tr>
        <w:trPr>
          <w:trHeight w:val="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42095</w:t>
            </w:r>
          </w:p>
        </w:tc>
      </w:tr>
      <w:tr>
        <w:trPr>
          <w:trHeight w:val="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42095</w:t>
            </w:r>
          </w:p>
        </w:tc>
      </w:tr>
      <w:tr>
        <w:trPr>
          <w:trHeight w:val="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42095</w:t>
            </w:r>
          </w:p>
        </w:tc>
      </w:tr>
      <w:tr>
        <w:trPr>
          <w:trHeight w:val="7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спортивных объектов (спортивных площадок) в райцентре и в аульных округах Кармакшинского района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строительства спортивных объектов (спортивных площадок) в райцентре и в аульных округах Кармакшинского района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разработки проектно-сметной документации с государственной экспертизой строительства стадиона на 300 мест в поселке Жосалы Кармакшинского района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3700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3-сессии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"14" марта 2012 года N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47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"20" декабря 2011 года N 310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Список бюджетных программ на 2012 год аппаратов акима поселка, аульного (сельского) округа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836"/>
        <w:gridCol w:w="794"/>
        <w:gridCol w:w="9356"/>
        <w:gridCol w:w="212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366421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171826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171826</w:t>
            </w:r>
          </w:p>
        </w:tc>
      </w:tr>
      <w:tr>
        <w:trPr>
          <w:trHeight w:val="52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157212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24812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13785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Кармакшы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Ирколь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Жанажол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ІІІ-Интернационал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Актобе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Акжар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Дауылколь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Алдашбай Ахун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Акай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14614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Кармакшы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ІІІ-Интернационал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5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Кармакшы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Ирколь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Акжар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Алдашбай Ахун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187125</w:t>
            </w:r>
          </w:p>
        </w:tc>
      </w:tr>
      <w:tr>
        <w:trPr>
          <w:trHeight w:val="13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187125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Ирколь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Жанажол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ІІІ-Интернационал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Актобе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Акжар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Дауылколь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Алдашбай Ахун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Акай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11540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Торетам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154688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151192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Кармакшы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</w:tr>
      <w:tr>
        <w:trPr>
          <w:trHeight w:val="7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9670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Жосалы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7294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Жосалы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Куандария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</w:tr>
      <w:tr>
        <w:trPr>
          <w:trHeight w:val="6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Комекбаев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