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191c" w14:textId="7001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февраля 2012 года N 11. Зарегистрировано Департаментом юстиции Кызылординской области 27 февраля 2012 года за N 10-5-176.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47-сессии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5 111 065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4 304 905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5 144 463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114 671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"6 925" заменить цифрами "7 294";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возврат неиспользованных (недоиспользованных) целевых трансфертов, выделенных из республиканского бюджета в 2011 году в областной бюджет в сумме 29 189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возврат неиспользованных (недоиспользованных) целевых трансфертов, выделенных из областного бюджета в 2011 году в областной бюджет в сумме 3 286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возврат неиспользованных (недоиспользованных) целевых трансфертов 2010 года, разрешенных использовать (доиспользовать) в 2011 году в областной бюджет в сумме 548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Учесть на выплату вознаграждения по бюджетным кредитам для реализации мер социальной поддержки специалистов социальной сферы сельских населенных пунктов, выделенных из республиканского бюджета на 2011 год в сумме 6 тыс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47-сессии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А. 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февраля 2012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14"/>
        <w:gridCol w:w="688"/>
        <w:gridCol w:w="9521"/>
        <w:gridCol w:w="195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5111440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801433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5144463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297239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83406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1514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2982006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2982006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2319593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475523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543013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543013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573579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290898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202887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79821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21021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283996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32537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-114671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114671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февраля 2012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84"/>
        <w:gridCol w:w="743"/>
        <w:gridCol w:w="9644"/>
        <w:gridCol w:w="15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360336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1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