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f1a1" w14:textId="dd4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47 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13 января 2012 года N 323. Зарегистрировано Департаментом юстиции Кызылординской области 06 февраля 2012 года за N 10-5-175.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 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 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5 111 065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4 304 536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5 111 065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81 648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Кармакшинского районного маслихата Кызылординской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2012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противоэпизотических мероприятий – 31 332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оказанию социальной поддержки специалистов – 13 530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введение стандартов специальных социальных услуг – 5 249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– 13 767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оборудованием, программным обеспечением детей-инвалидов, обучающихся на дому – 9 222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9 719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доплаты за квалификационную категорию учителям школ и воспитателям дошкольных организаций образования – 30 898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2012 год за счет средств республиканского бюджета предусмотрены целевые текущие трансферты на реализацию мероприятий в рамках Программы занятости 2020 – 53 150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молодежной практики – 10 221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частичное субсидирование заработной платы – 30 220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субсидий на переезд – 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деятельности центров занятости населения – 12 368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2012 год за счет средств республиканского бюджета предусмотрены целевые текущие трансферты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- 6 925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2012 год за счет средств республиканского бюджета предусмотрены целевые трансферты на развитие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приобретение cлужебного жилища – 37 181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и (или) приобретение жилья и развитие инженерно-коммуникационной инфраструктуры в рамках Программы занятости 2020 – 9 800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водоотведения, в том числе на реконструкцию и расширение системы водоснабжения в п. Жосалы Кармакшинского района (4-очередь) – 314 792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2012 год за счет средств республиканского бюджета предусмотрены бюджетные кредиты для реализации мер социальной поддержки специалистов – 92226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 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48-сессии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Дауленбаев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января 2012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29"/>
        <w:gridCol w:w="9401"/>
        <w:gridCol w:w="216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5111065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4304536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4304536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4304536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5111065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2319593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100552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543013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191134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573579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290898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79821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45202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-81648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января 2012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1"/>
        <w:gridCol w:w="722"/>
        <w:gridCol w:w="9602"/>
        <w:gridCol w:w="155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418541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383541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системы водоснабжения в н.п. Жосалы Кармакшинского района (4-очередь)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314792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и расширение системы водоснабжения в н.п. Жосалы Кармакшинского района 4-очередь"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января 2012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2012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84"/>
        <w:gridCol w:w="743"/>
        <w:gridCol w:w="9644"/>
        <w:gridCol w:w="15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168546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1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150083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146587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