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d4dc" w14:textId="ad6d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декабря 2012 года N 68. Зарегистрировано Департаментом юстиции Кызылординской области 29 декабря 2012 года за N 4379. Утратило силу в связи с истечением срока применения - (письмо Казалинского районного маслихата Кызылординской области от 07 марта 2014 года N 01-10/556)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Казалинского районного маслихата Кызылординской области от 07.03.2014 N 01-10/556).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9 429 888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1 177 300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8 191 756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9 687 727,1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-386 675,1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386 675,1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Казалинского районного маслихата Кызылординской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N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Казалинского районного маслихата Кызылординской области от 08.05.2013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2013 год за счет республиканского бюджета предусмотрены целевые текущие трансферты бюджету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 образования – 172 360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оснащение учебным оборудованием кабинетов физики, химии, биологии в государственных учреждениях основного среднего и общего среднего образования – 16 388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оборудованием, программным обеспечением детей-инвалидов, обучающихся на дому – 2 895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16 134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размера доплаты за квалификационную категорию учителям школ и воспитателям дошкольных организаций образования 52 723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повышение оплаты труда учителям, прошедшим повышение квалификации по учебным программам АОО "Назарбаев Интелектуальные школы" – 19 690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в рамках Программы занятости 2020 – 79 404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введение стандартов специальных социальных услуг 4 507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деятельности центров занятости населения – 16 191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реализацию мер социальной поддержки специалистов 20429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проведение противоэпизотических мероприятий – 87 242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ремонт объектов коммунально-инженерной, инженерно-транспортной и социальной инфраструктуры и благоустройство сельских населенных пунктов в рамках Программы занятости 2020 – 202 695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средний ремонт автомобильной дороги районного значения – 162 111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реализацию мер по содействию экономическому развитию регионов в рамках Программы "Развитие регионов" 49 544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кредит на реализацию мер социальной поддержки специалистов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увеличение штатной численности местных исполнительных органов – 12 239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Казалинского районного маслихата Кызылординской области от 08.05.2013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01.01.2013); от 26.07.2013 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09.12.2013 </w:t>
      </w:r>
      <w:r>
        <w:rPr>
          <w:rFonts w:ascii="Times New Roman"/>
          <w:b w:val="false"/>
          <w:i w:val="false"/>
          <w:color w:val="00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24.12.2013 </w:t>
      </w:r>
      <w:r>
        <w:rPr>
          <w:rFonts w:ascii="Times New Roman"/>
          <w:b w:val="false"/>
          <w:i w:val="false"/>
          <w:color w:val="000000"/>
          <w:sz w:val="28"/>
        </w:rPr>
        <w:t>N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2013 год за счет средств республиканского бюджета предусмотрены целевые трансферты на развитие бюджету района в нижеследующих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Казалинского районного маслихата Кызылординской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Казалинского районного маслихата Кызылординской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жилья коммунального жилищного фонда – 11 200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проект "Расширение системы теплоснабжения в кенте Айтеке би" – 251 058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проект "Реконструкцию систем водоснабжения Байкожинского локального водопровода"– 339 930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проект ""Реконструкция системы водоснабжения в населенном пункте Аксуат" – 209 792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проект "Строительство водопроводных линий для подключения жилых домов в населенном пункте Аксуат – 34 961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Казалинского районного маслихата Кызылординской области от 05.11.2013 </w:t>
      </w:r>
      <w:r>
        <w:rPr>
          <w:rFonts w:ascii="Times New Roman"/>
          <w:b w:val="false"/>
          <w:i w:val="false"/>
          <w:color w:val="00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2013 год предусмотрены целевые текущие трансферты бюджету района в нижеследующих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 инспекторов по охране прав детей в организациях образования – 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содержание вновь вводимой школы – 22 315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единовременной материальной помощи на оздоровление участникам и инвалидам Великой Отечественной войны, вдовам воинов погибших в годы Великой Отечественной войны и не вступившим в повторный брак, бывшему несовершеннолетним узникам концлагерей, созданных фашистами в период Второй Мировой войны, лицам, награжденных орденами и медалями бывшего СССР за самоотверженный труд и безупречное выполнение воинских обязанностей в тылу в годы Великой Отечественной войны – 1 738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социальной помощи по оплате коммунальных услуг гражданам, проработавшим не менее 6 месяцев в тылу в годы Великой Отечественной войны – 42 573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вновь вводимого объекта культуры – 17 429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среднего ремонта автомобильной дороги районного значения и улиц населенных пунктов – 680 028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на капитальный ремонт железобетонного моста через канал на 5-ом км автодороги "Айтеке би – г. Казалинск" – 125 203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на оказание социальной помощи для обучения студентов из числа семей социально-уязвимых слоев населения по востребованным в регионе специальностям 5 825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на благоустройство населенных пунктов - 358 699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на проведение семинар - тренингов для психологов организаций образования –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на выкуп для государственных надобностей жилых домов, находящихся на территории земельного участка, отведенного под строительство средней школы N 204 кента Айтеке би – 50649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реализацию государственного образовательного заказа в дошкольных организациях образования – 2 672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Казалинского районного маслихата Кызылординской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08.05.2013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01.01.2013); от 26.07.2013 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04.09.2013 </w:t>
      </w:r>
      <w:r>
        <w:rPr>
          <w:rFonts w:ascii="Times New Roman"/>
          <w:b w:val="false"/>
          <w:i w:val="false"/>
          <w:color w:val="00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05.11.2013 </w:t>
      </w:r>
      <w:r>
        <w:rPr>
          <w:rFonts w:ascii="Times New Roman"/>
          <w:b w:val="false"/>
          <w:i w:val="false"/>
          <w:color w:val="00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09.12.2013 </w:t>
      </w:r>
      <w:r>
        <w:rPr>
          <w:rFonts w:ascii="Times New Roman"/>
          <w:b w:val="false"/>
          <w:i w:val="false"/>
          <w:color w:val="00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6. Учесть, что в областном бюджете на 2013 год предусмотрены бюджету района целевые трансферты на развитие в нижеследующих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Казалинского районного маслихата Кызылординской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Казалинского районного маслихата Кызылординской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софинансирование строительство жилья коммунального жилищного фонда – 1 685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разработку проектно-сметной документации с проведением государственной экспертизы проекта "Реконструкция и расширение систем водоснабжения в городе Казалинск и кенте Айтеке би и водоотведение в кенте Айтеке би"- 257 805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софинансирование проекта "Реконструкция системы водоснабжения Байкожинского локального водопровода – 37 770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софинансирование проекта "Реконструкция системы водоснабжения населенном пункте Аксуат" – 23 310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софинансирование проекта "Строительство водопроводных линий для подключения жилых домов в населенном пункте Аксуат" – 2 184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софинансирование проекта "Расширение системы теплоснабжения в кенте Айтеке би" – 27 895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завершение строительства восьми домов - 7 902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развитие системы водоснабжения в населенных пунктах - 36 528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 на развитие транспортной инфраструктуры – 6 982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Казалинского районного маслихата Кызылординской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26.07.2013 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05.11.2013  </w:t>
      </w:r>
      <w:r>
        <w:rPr>
          <w:rFonts w:ascii="Times New Roman"/>
          <w:b w:val="false"/>
          <w:i w:val="false"/>
          <w:color w:val="00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2013 год в размерах 15 674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Определить перечень местных бюджетных программ, не подлежащих секвестру в процессе исполнения местного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 и формирования уставного капитала или увеличение уставного капитала юридических лиц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индивидуальные планы финансирования администраторов бюджетных программ города, кента, аульных округов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распределить образовавшийся свободный остаток бюджетных средств на 1 января 2013 года 55 041 тысяч тенге по нижеследующим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финансирование по невыполненным обязательствам 2012 года 1869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464-067 "Капитальные расходы подведомственных государственных учреждений и организаций" 43647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467-005 "Развитие коммунального хозяйства" на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468-003 "Разработка схем градостроительного развития территории района и генеральных планов населенных пунктов" - 850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458-023 "Обеспечение функционирования автомобильных дорог" - 174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112-001 "Услуги по обеспечению деятельности маслихата района (города областного значения)" на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112-003 "Капитальные расходы государственного органа" на 5675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123-001 "Услуги по обеспечению деятельности акима района в городе, города районного значения, поселка, села, сельского округа" на 7 922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452-001"Услуги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значения)" - 1306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452-003 "Проведение оценки имущества в целях налогообложения" - 2261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452-010 "Приватизация, управление коммунальным имуществом, постприватизационная деятельность и регулирование споров, связанных с этим" - 365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464-003 "Общеобразовательное обучение" на 7 107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451-023 "Обеспечение деятельности центров занятости населения" -1113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467-003 "Проектирование, строительство и (или) приобретение жилья коммунального жилищного фонда" на 24 211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458-012 "Функционирование системы водоснабжения и водоотведения" 18370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458-026 "Организация эксплуатации тепловых сетей, находящихся в коммунальной собственности районов (городов областного значения)" - 3500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467-006 "Развитие системы водоснабжения и водоотведения" -1200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123-008 "Освещение улиц населенных пунктов" на 9 767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123-011 "Благоустройство и озеленение населенных пунктов" на 25 998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455-001 "Услуги по реализации государственной политики на местном уровне в области развития языков и культуры" - 730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455-010 "Капитальные расходы государственного органа" на 1 720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467-010 "Развитие объектов сельского хозяйства" - 8864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473-009 "Проведение ветеринарных мероприятий по энзоотическим болезням животных" на 7 846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473-010 "Проведение мероприятий по идентификации сельскохозяйственных животных" - 1600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468-004 "Капитальные расходы государственного органа" - 120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452-012 "Резерв местного исполнительного органа района (города областного значения)" - 3777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452-013 "Обслуживание долга местных исполнительных органов по выплате вознаграждений и иных платежей по займам из областного бюджета" на 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уменьшить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"Услуги по обеспечению деятельности акима района в городе, города районного значения, поселка, села, сельского округа" на 5 007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122-006 "Предупреждение и ликвидация чрезвычайных ситуаций масштаба района (города областного значения)" на 41 247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464-003 "Общеобразовательное обучение" 16 483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464-006 "Дополнительное образование для детей" на 3 404 тысяч тенге;;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451-014 "Оказание социальной помощи нуждающимся гражданам на дому" на 1 052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на 2 865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451-001 "Услуги по реализации государственной политики на местном уровне в области обеспечения занятости и реализации социальных программ для населения" на 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123-014 "Организация водоснабжения населенных пунктов" на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464-006 "Развитие системы водоснабжения и водоотведения" на 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123-008 "Освещение улиц населенных пунктов" на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"Благоустройство и озеленение населенных пунктов" на 5705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455-003 "Поддержка культурно-досуговой работы" 5 298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455-032 "Капитальные расходы подведомственных государственных учреждений и организаций" на 1472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123-022 "Капитальные расходы государственного органа" на 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464-009 "Обеспечение деятельности организаций дошкольного воспитания и обучения" 4077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464-067 "Капитальные расходы подведомственных государственных учреждений и организаций" 4809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451-005 "Государственная адресная социальная помощь" на 3860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451-006 "Оказание жилищной помощи" на 9 550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451-007 "Социальная помощь отдельным категориям нуждающихся граждан по решениям местных представительных органов" на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451-010 "Материальное обеспечение детей-инвалидов, воспитывающихся и обучающихся на дому" на 1 307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451-016 "Социальная помощь отдельным категориям нуждающихся граждан по решениям местных представительных органов" на 27 877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123-009 "Обеспечение санитарии населенных пунктов" на 1 785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467-003 "Проектирование, строительство и (или) приобретение жилья коммунального жилищного фонда" 2700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467-005 "Развитие коммунального хозяйства" 1246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467-022 "Развитие инженерно-коммуникационной инфраструктуры в рамках Дорожной карты занятости 2020"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455-001 "Услуги по реализации государственной политики на местном уровне в области развития языков и культуры" 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455-010 "Капитальные расходы государственного органа" 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473-006 "Организация санитарного убоя больных животных" 1 877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467-001 "Услуги по реализации государственной политики на местном уровне в области строительства" 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468-003 "Разработка схем градостроительного развития территории района и генеральных планов населенных пунктов" 4205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452-012 "Резерв местного исполнительного органа района (города областного значения)" 5350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112-003 "Капитальные расходы государственного органа" на 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122-001 "Услуги по обеспечению деятельности акима района (города областного значения" на 1 225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122-003 "Капитальные расходы государственного органа" на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123-032 "Капитальные расходы подведомственных государственных учреждений и организаций" на 2 355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122-005 "Мероприятия в рамках исполнения всеобщей воинской обязанности" на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458-021"Обеспечение безопасности дорожного движения в населенных пунктах" на 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464-001 "Услуги по реализации государственной политики на местном уровне в области образования" на 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123-002 "Организация в экстренных случаях доставки тяжелобольных людей до ближайшей организации здравоохранения, оказывающей врачебную помощь" на 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458-004 "Обеспечение жильем отдельных категорий граждан" на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458-012 "Функционирование системы водоснабжения и водоотведения" на 143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123-010 "Содержание мест захоронений и погребение безродных" на 1 032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455-009 "Обеспечение сохранности историко-культурного наследия и доступа к ним" на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467-008 "Развитие объектов спорта и туризма" на 3 100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456-002 "Услуги по проведению государственной информационной политики через газеты и журналы" на 1 443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на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456-003 "Реализация мероприятий в сфере молодежной политики" на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467-010 "Развитие объектов сельского хозяйства" на 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473-010 "Проведение мероприятий по идентификации сельскохозяйственных животных" на 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463-004 "Организация работ по зонированию земель" на 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463-006 "Землеустройство, проводимое при установлении границ районов, городов областного значения, районного значения, сельских округов, поселков, сел" на 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123-013 "Обеспечение функционирования автомобильных дорог в городах районного значения, поселках, аулах (селах), аульных (сельских) округах" на 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458-023 "Обеспечение функционирования автомобильных дорог" на 1 190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493-001 "Услуги по реализации государственной политики на местном уровне в области развития предпринимательства, промышленности и туризма" на 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493-003 "Капитальные расходы государственного органа" на 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493-007 "Поддержка частного предпринимательства в рамках программы "Дорожная карта бизнеса - 2020"" на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451-004 "Оказание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Казахстан" на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451-009 "Социальная поддержка граждан, награжденных от 26 июля 1999 года орденами "Отан","Данк",удостоенных высокого звания "Халық Қаһарманы", почетных званий республики" на 212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увеличить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122-001 "Услуги по обеспечению деятельности акима района (города областного значения)" на 12 771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123-032 "Капитальные расходы подведомственных государственных учреждений и организаций" на 6 650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464-006 "Дополнительное образование для детей" на 4 113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451-014 "Оказание социальной помощи нуждающимся гражданам на дому" на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458-031 "Изготовление технических паспортов на объекты кондоминиумов" на 2 387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123-014 "Организация водоснабжения населенных пунктов" на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123-009 "Обеспечение санитарии населенных пунктов" на 20 593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123-006 "Поддержка культурно-досуговой работы на местном уровне" на 1 920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455-003 "Поддержка культурно-досуговой работы" на 5 085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465-007 "Подготовка и участие членов сборных команд района (города областного значения) по различным видам спорта на областных спортивных соревнованиях" на 3 163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467-008 "Развитие объектов спорта и туризма" на 1 782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455-006 "Функционирование районных (городских) библиотек" на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455-032 "Капитальные расходы подведомственных государственных учреждений и организаций" 17607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на 2 734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465-006 "Проведение спортивных соревнований на районном (города областного значения) уровне" на 1 398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462-001 "Услуги по реализации государственной политики на местном уровне в сфере сельского хозяйства" 5476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463-001 "Услуги по реализации государственной политики в области регулирования земельных отношений на территории района (города областного значения)" на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468-001 "Услуги по реализации государственной политики в области архитектуры и градостроительства на местном уровне" на 1 399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493-001 "Услуги по реализации государственной политики на местном уровне в области развития предпринимательства, промышленности и туризма" на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469-004 "Капитальные расходы государственного органа" на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123-065 "Формирование или увеличение уставного капитала юридических лиц" на 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458-065 "Формирование или увеличение уставного капитала юридических лиц" на 6 195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123-022 "Капитальные расходы государственного органа" 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464-009 "Обеспечение деятельности организаций дошкольного воспитания и обучения" 5177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464-005 "Приобретение и доставка учебников, учебно-методических комплексов для государственных учреждений образования района областного значения)"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451-002 "Программа занятости"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458-033 "Проектирование, развитие, обустройство и (или) приобретение инженерно-коммуникационной инфраструктуры" 8915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458-041 "Ремонт и благоустройство объектов в рамках развития городов и сельских населенных пунктов по Дорожной карте занятости 2020" 17763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467-022 "Развитие инженерно-коммуникационной инфраструктуры в рамках Дорожной карты занятости 2020" 2500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467-072 "Строительство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2020" 15460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123-010 "Содержание мест захоронений и погребение безродных" 8670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455-009 "Обеспечение сохранности историко-культурного наследия и доступа к ним" 3403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465-005 "Развитие массового спорта и национальных видов спорта" 2429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456-002 "Услуги по проведению государственной информационной политики через газеты и журналы" 13 920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456-003 "Реализация мероприятий в сфере молодежной политики"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458-037 "Субсидирование пассажирских перевозок по социально значимым городским (сельским), пригородным и внутрирайонным сообщениям"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452-018 "Капитальные расходы государственного органа" на 1 650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453-001 "Услуги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значения)" на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451-007 "Социальная помощь отдельным категориям нуждающихся граждан по решениям местных представительных органов" на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на 2 136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451-001 "Услуги по реализации государственной политики на местном уровне в области обеспечения занятости и реализации социальных программ для населения" на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451-021 "Капитальные расходы государственного органа" на 1 212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458-004 "Обеспечение жильем отдельных категорий граждан" на 3 900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465-006 "Проведение спортивных соревнований на районном (города областного значения) уровне" на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456-005 "Услуги по проведению государственной информационной политики через телерадиовещание" на 1 636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456-006 "Капитальные расходы государственного органа" на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473-001 "Услуги по реализации государственной политики на местном уровне в сфере ветеринарии" на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467-001 "Услуги по реализации государственной политики на местном уровне в области строительства" на 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на 621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12 в соответствии с решением  Казалинского районного маслихата Кызылординской области от 25.02.2013 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с изменениями, внесенными решением Казалинского районного маслихата Кызылординской области от 08.05.2013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01.01.2013); от 26.07.2013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05.11.2013 </w:t>
      </w:r>
      <w:r>
        <w:rPr>
          <w:rFonts w:ascii="Times New Roman"/>
          <w:b w:val="false"/>
          <w:i w:val="false"/>
          <w:color w:val="00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09.12.2013 </w:t>
      </w:r>
      <w:r>
        <w:rPr>
          <w:rFonts w:ascii="Times New Roman"/>
          <w:b w:val="false"/>
          <w:i w:val="false"/>
          <w:color w:val="00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"программу 122-001 "Услуги по обеспечению деятельности акима района (города областного значения)" уменьшить на 448 тысяч тенге, увеличить программу 122-003 "Капитальные расходы государственного органа" на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123-001 "Услуги по обеспечению деятельности акима района в городе, города районного значения, поселка, аула (села), аульного (сельского) округа" уменьшить на 166 тысяч тенге, увеличить программу 123-022 "Капитальные расходы государственного органа" на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122-006 "Предупреждение и ликвидация чрезвычайных ситуаций масштаба района (города областного значения)" уменьшить на 20638 тысяч тенге, увеличить программу 458-004 "Обеспечение жильем отдельных категорий граждан" на 15000 тысяч тенге, 467-003 "Проектирование, строительство и (или) приобретение жилья коммунального жилищного фонда" на 5638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464-009 "Обеспечение дошкольного воспитания и обучения" уменьшить на 254 тысяч тенге, программу 123-004 "Обеспечение деятельности организаций дошкольного воспитания и обучения" увеличить на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464-003 "Общеобразовательное обучение" уменьшить на 16388 тысяч тенге, программу 464-067 "Капитальные расходы подведомственных государственных учреждений и организаций" увеличить на 16 388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464-001 "Услуги по реализации государственной политики на местном уровне в области образования" уменьшить на 85 тысяч тенге, программу 464-012 "Капитальные расходы государственного органа" увеличить на 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458-012 "Функционирование системы водоснабжения и водоотведения" уменьшить на 8102 тысяч тенге, программу 123-014 "Организация водоснабжения населенных пунктов" увеличить на 8102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465-001 "Услуги по реализации государственной политики на местном уровне в сфере физической культуры и спорта" уменьшить на 273 тысяч тенге, программу 465-004 "Капитальные расходы государственного органа" увеличить на 273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программу 123-001 "Услуги по обеспечению деятельности акима района в городе, города районного значения, поселка, аула (села), аульного (сельского) округа" уменьшить на 12 тысяч тенге, увеличить программу 123-022 "Капитальные расходы государственного органа" на 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464-003 "Общеобразовательное обучение" уменьшить на 2903 тысяч тенге, программу 464-067 "Капитальные расходы подведомственных государственных учреждений и организаций" увеличить на 2903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451-007 "Социальная помощь отдельным категориям нуждающихся граждан по решениям местных представительных органов" уменьшить на 136 тысяч тенге, программу 451-011 "Оплата услуг по зачислению, выплате и доставке пособий и других социальных выплат" увеличить на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451-014 "Оказание социальной помощи нуждающимся гражданам на дому" уменьшить на 14 тысяч тенге, программу 451-067 "Капитальные расходы подведомственных государственных учреждений и организаций" увеличить на 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451-001 "Услуги по реализации государственной политики на местном уровне в области обеспечения занятости и реализации социальных программ для населения" уменьшить на 158 тысяч тенге, программу 451-021 "Капитальные расходы государственного органа" увеличить на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123-011 "Благоустройство и озеленение населенных пунктов" уменьшить на 30 тысяч тенге, программу 123-001 "Услуги по обеспечению деятельности акима района в городе, города районного значения, поселка, аула (села), аульного (сельского) округа" увеличить на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455-003 "Поддержка культурно-досуговой работы" уменьшить на 3844 тысяч тенге, программу 123-006 "Поддержка культурно-досуговой работы на местном уровне" увеличить на 3 844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455-009 "Обеспечение сохранности историко-культурного наследия и доступа к ним" уменьшить на 326 тысяч тенге, программу 455-010 "Капитальные расходы государственного органа" увеличить на 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455-006 "Функционирование районных (городских) библиотек" уменьшить на 192 тысяч тенге, программу 455-032 "Капитальные расходы подведомственных государственных учреждений и организаций" увеличить на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468-001 "Услуги по реализации государственной политики в области архитектуры и градостроительства на местном уровне " уменьшить на 38 тысяч тенге, программу 468-004 "Капитальные расходы государственного органа" увеличить на 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458-023 "Обеспечение функционирования автомобильных дорог" уменьшить на 162 111 тысяч тенге, программу 458-045 "Капитальный и средний ремонт автомобильных дорог районного значения и улиц населенных пунктов" увеличить на 162 111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программу 123-001 "Услуги по обеспечению деятельности акима района в городе, города районного значения, поселка, аула (села), аульного (сельского) округа" уменьшить на 118 тысяч тенге, увеличить программу 123-022 "Капитальные расходы государственного органа" на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451-067 "Капитальные расходы подведомственных государственных учреждений и организаций" уменьшить на 14 тысяч тенге, увеличить программу 451-014 "Оказание социальной помощи нуждающимся гражданам на дому" 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123-009 "Обеспечение санитарии населенных пунктов" на 369 тысяч тенге, программу 123-013 "Обеспечение функционирования автомобильных дорог в городах районного значения, поселках, аулах (селах), аульных (сельских) округах" на 132 тысяч тенге уменьшить, программу 123-011 ""Благоустройство и озеленение населенных пунктов"" увеличить на 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462-001 "Услуги по реализации государственной политики на местном уровне в сфере сельского хозяйства" уменьшить на 35 тысяч тенге, увеличить программу 462-006"Капитальные расходы государственного органа" на 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программу 464-009 "Обеспечение деятельности организаций дошкольного воспитания и обучения" уменьшить на 6777 тысяч тенге, увеличить программу 464-040 "Реализация государственного образовательного заказа в дошкольных организациях образования" на 6777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451-011 "Оплата услуг по зачислению, выплате и доставке пособий и других социальных выплат" уменьшить на 18 тысяч тенге, увеличить программу 451-007 "Социальная помощь отдельным категориям нуждающихся граждан по решениям местных представительных органов" 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123-001 "Услуги по обеспечению деятельности акима района в городе, города районного значения, поселка, села, сельского округа" уменьшить на 223 тысяч тенге, программу 462-001 "Услуги по реализации государственной политики на местном уровне в сфере сельского хозяйства" увеличить на 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464-009 "Обеспечение деятельности организаций дошкольного воспитания и обучения" на 4881 тысяч тенге, программу 464-006 "Дополнительное образование для детей" на 1326 тысяч тенге, программу 464-067 "Капитальные расходы подведомственных государственных учреждений и организаций" на 4018 тысяч тенге уменьшить, программу 464-003 "Общеобразовательное обучение" увеличить на 10 225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464-009 "Обеспечение деятельности организаций дошкольного воспитания и обучения" уменьшить на 24 тысяч тенге, программу 123-004 "Обеспечение деятельности организаций дошкольного воспитания и обучения" увеличить на 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464-003 "Общеобразовательное обучение" уменьшить на 13537 тысяч тенге, программу 464-050 "Содержание вновь вводимых объектов образования" увеличить на 13 537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464-001 "Услуги по реализации государственной политики на местном уровне в области образования" уменьшить на 1382 тысяч тенге, программу 464-003 "Общеобразовательное обучение" увеличить на 1152 тысяч тенге, программу 464-006 "Дополнительное образование для детей" увеличить на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465-001 "Услуги по реализации государственной политики на местном уровне в сфере физической культуры и спорта" на 210 тысяч тенге, программу 465-004 "Капитальные расходы государственного органа" на 29 тысяч тенге, программу 465-005 "Развитие массового спорта и национальных видов спорта" на 483 тысяч тенге, 465-006 "Проведение спортивных соревнований на районном (города областного значения) уровне" на 139 тысяч тенге уменьшить, программу 465-007 "Подготовка и участие членов сборных команд района (города областного значения) по различным видам спорта на областных спортивных соревнованиях" увеличить на 378 тысяч тенге, программу 465-032 "Капитальные расходы подведомственных государственных учреждений и организаций" увеличить на 483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"программу 112-003 "Капитальные расходы государственного органа" уменьшить на 365 тысяч тенге, программу 112-001 "Услуги по обеспечению деятельности маслихата района (города областного значения)" увеличить на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123-014 "Организация водоснабжения населенных пунктов" уменьшить на 230 тысяч тенге, программу 123-008 "Освещение улиц населенных пунктов" увеличить на 230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13 в соответствии с решением  Казалинского районного маслихата Кызылординской области от 25.02.2013 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с изменениями, внесенными решением Казалинского районного маслихата Кызылординской области от 08.05.2013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01.01.2013); от 26.07.2013 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04.09.2013 </w:t>
      </w:r>
      <w:r>
        <w:rPr>
          <w:rFonts w:ascii="Times New Roman"/>
          <w:b w:val="false"/>
          <w:i w:val="false"/>
          <w:color w:val="00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05.11.2013 </w:t>
      </w:r>
      <w:r>
        <w:rPr>
          <w:rFonts w:ascii="Times New Roman"/>
          <w:b w:val="false"/>
          <w:i w:val="false"/>
          <w:color w:val="00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09.12.2013 </w:t>
      </w:r>
      <w:r>
        <w:rPr>
          <w:rFonts w:ascii="Times New Roman"/>
          <w:b w:val="false"/>
          <w:i w:val="false"/>
          <w:color w:val="00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Даулетияров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Казалинского районного маслихата Кызылординской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N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13"/>
        <w:gridCol w:w="753"/>
        <w:gridCol w:w="476"/>
        <w:gridCol w:w="8812"/>
        <w:gridCol w:w="1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9429888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1177300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263275 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33233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8191756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8191756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53"/>
        <w:gridCol w:w="733"/>
        <w:gridCol w:w="855"/>
        <w:gridCol w:w="7773"/>
        <w:gridCol w:w="213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9687727,1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471572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25752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104570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103047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295273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289561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25634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20343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12511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4980388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38094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38094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557384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451015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4219705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4075627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144078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165205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322774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266167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«Отан»,«Даңқ», удостоенных высокого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«Халық Қаһарманы», почетных званий республики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56607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1956748,1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102714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63102,4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597148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536758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687111,7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684812,7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403978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324669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405567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148896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145498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43682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43682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33073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51616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16461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171713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37871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22761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38396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26268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1048592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25021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1022821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853728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162111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97221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13207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49544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20369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174949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114641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-386675,1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386675,1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272812,1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272812,1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272812,1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917"/>
        <w:gridCol w:w="850"/>
        <w:gridCol w:w="8616"/>
        <w:gridCol w:w="21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6184625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1145511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468224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468224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355731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248278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5033714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5033714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55"/>
        <w:gridCol w:w="811"/>
        <w:gridCol w:w="8123"/>
        <w:gridCol w:w="212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6184625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422251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19483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89681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89681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272146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272146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20205</w:t>
            </w:r>
          </w:p>
        </w:tc>
      </w:tr>
      <w:tr>
        <w:trPr>
          <w:trHeight w:val="28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</w:p>
        </w:tc>
      </w:tr>
      <w:tr>
        <w:trPr>
          <w:trHeight w:val="4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5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94724</w:t>
            </w:r>
          </w:p>
        </w:tc>
      </w:tr>
      <w:tr>
        <w:trPr>
          <w:trHeight w:val="3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92144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92144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5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4770335</w:t>
            </w:r>
          </w:p>
        </w:tc>
      </w:tr>
      <w:tr>
        <w:trPr>
          <w:trHeight w:val="1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508482</w:t>
            </w:r>
          </w:p>
        </w:tc>
      </w:tr>
      <w:tr>
        <w:trPr>
          <w:trHeight w:val="3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508482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4219117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4081037</w:t>
            </w:r>
          </w:p>
        </w:tc>
      </w:tr>
      <w:tr>
        <w:trPr>
          <w:trHeight w:val="1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138080</w:t>
            </w:r>
          </w:p>
        </w:tc>
      </w:tr>
      <w:tr>
        <w:trPr>
          <w:trHeight w:val="36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42736</w:t>
            </w:r>
          </w:p>
        </w:tc>
      </w:tr>
      <w:tr>
        <w:trPr>
          <w:trHeight w:val="2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369599</w:t>
            </w:r>
          </w:p>
        </w:tc>
      </w:tr>
      <w:tr>
        <w:trPr>
          <w:trHeight w:val="4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313886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</w:t>
            </w:r>
          </w:p>
        </w:tc>
      </w:tr>
      <w:tr>
        <w:trPr>
          <w:trHeight w:val="3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</w:tc>
      </w:tr>
      <w:tr>
        <w:trPr>
          <w:trHeight w:val="2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1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орденами "Отан", "Даңқ", удостоенных высокого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Қаһарманы", почетных званий республики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28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51822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140592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55713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54136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79482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68529</w:t>
            </w:r>
          </w:p>
        </w:tc>
      </w:tr>
      <w:tr>
        <w:trPr>
          <w:trHeight w:val="3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</w:t>
            </w:r>
          </w:p>
        </w:tc>
      </w:tr>
      <w:tr>
        <w:trPr>
          <w:trHeight w:val="3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3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</w:p>
        </w:tc>
      </w:tr>
      <w:tr>
        <w:trPr>
          <w:trHeight w:val="1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277640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143016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143016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12055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43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67489</w:t>
            </w:r>
          </w:p>
        </w:tc>
      </w:tr>
      <w:tr>
        <w:trPr>
          <w:trHeight w:val="1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67489</w:t>
            </w:r>
          </w:p>
        </w:tc>
      </w:tr>
      <w:tr>
        <w:trPr>
          <w:trHeight w:val="3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3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3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16283</w:t>
            </w:r>
          </w:p>
        </w:tc>
      </w:tr>
      <w:tr>
        <w:trPr>
          <w:trHeight w:val="3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</w:tr>
      <w:tr>
        <w:trPr>
          <w:trHeight w:val="1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4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15953</w:t>
            </w:r>
          </w:p>
        </w:tc>
      </w:tr>
      <w:tr>
        <w:trPr>
          <w:trHeight w:val="3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35990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6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25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13584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3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5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3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22996</w:t>
            </w:r>
          </w:p>
        </w:tc>
      </w:tr>
      <w:tr>
        <w:trPr>
          <w:trHeight w:val="2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11320</w:t>
            </w:r>
          </w:p>
        </w:tc>
      </w:tr>
      <w:tr>
        <w:trPr>
          <w:trHeight w:val="5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2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52979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52979</w:t>
            </w:r>
          </w:p>
        </w:tc>
      </w:tr>
      <w:tr>
        <w:trPr>
          <w:trHeight w:val="1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52979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5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</w:p>
        </w:tc>
      </w:tr>
      <w:tr>
        <w:trPr>
          <w:trHeight w:val="2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23612</w:t>
            </w:r>
          </w:p>
        </w:tc>
      </w:tr>
      <w:tr>
        <w:trPr>
          <w:trHeight w:val="2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</w:tr>
      <w:tr>
        <w:trPr>
          <w:trHeight w:val="2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2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1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-15184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15184</w:t>
            </w:r>
          </w:p>
        </w:tc>
      </w:tr>
      <w:tr>
        <w:trPr>
          <w:trHeight w:val="28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-15184</w:t>
            </w:r>
          </w:p>
        </w:tc>
      </w:tr>
      <w:tr>
        <w:trPr>
          <w:trHeight w:val="2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15184</w:t>
            </w:r>
          </w:p>
        </w:tc>
      </w:tr>
      <w:tr>
        <w:trPr>
          <w:trHeight w:val="1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933"/>
        <w:gridCol w:w="953"/>
        <w:gridCol w:w="9289"/>
        <w:gridCol w:w="18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6312721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1164733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310493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251280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5142588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5142588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5142588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953"/>
        <w:gridCol w:w="953"/>
        <w:gridCol w:w="9049"/>
        <w:gridCol w:w="18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6312721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427787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19604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91304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275430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20447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21002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101354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98594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98594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4846913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516464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516464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4286003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4145576</w:t>
            </w:r>
          </w:p>
        </w:tc>
      </w:tr>
      <w:tr>
        <w:trPr>
          <w:trHeight w:val="1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140427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44446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390141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332387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</w:p>
        </w:tc>
      </w:tr>
      <w:tr>
        <w:trPr>
          <w:trHeight w:val="2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</w:p>
        </w:tc>
      </w:tr>
      <w:tr>
        <w:trPr>
          <w:trHeight w:val="1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Қаһарманы", почетных званий республики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51979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150434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57754</w:t>
            </w:r>
          </w:p>
        </w:tc>
      </w:tr>
      <w:tr>
        <w:trPr>
          <w:trHeight w:val="2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56066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85045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73325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</w:t>
            </w:r>
          </w:p>
        </w:tc>
      </w:tr>
      <w:tr>
        <w:trPr>
          <w:trHeight w:val="1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283382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145737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145737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68097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68097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9745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16734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</w:p>
        </w:tc>
      </w:tr>
      <w:tr>
        <w:trPr>
          <w:trHeight w:val="1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16223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36822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11401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12123</w:t>
            </w:r>
          </w:p>
        </w:tc>
      </w:tr>
      <w:tr>
        <w:trPr>
          <w:trHeight w:val="2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56687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56687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57068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</w:p>
        </w:tc>
      </w:tr>
      <w:tr>
        <w:trPr>
          <w:trHeight w:val="2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25265</w:t>
            </w:r>
          </w:p>
        </w:tc>
      </w:tr>
      <w:tr>
        <w:trPr>
          <w:trHeight w:val="2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</w:t>
            </w:r>
          </w:p>
        </w:tc>
      </w:tr>
      <w:tr>
        <w:trPr>
          <w:trHeight w:val="2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2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1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-15184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15184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-15184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15184</w:t>
            </w:r>
          </w:p>
        </w:tc>
      </w:tr>
      <w:tr>
        <w:trPr>
          <w:trHeight w:val="1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местных бюджетных программ, не подлежащих секвестру в процессе исполнения местного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1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развития и формирование уставного капитала или увеличение уставного капитала юридических лиц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1070"/>
        <w:gridCol w:w="772"/>
        <w:gridCol w:w="1040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Объем индивидуальных планов финансирования по администраторам бюджетных программ акимов аппаратов города, поселка, аульных округов предусмотренный на 2013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Казалинского районного маслихата Кызылординской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/тыс. 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3024"/>
        <w:gridCol w:w="1410"/>
        <w:gridCol w:w="1297"/>
        <w:gridCol w:w="908"/>
        <w:gridCol w:w="1128"/>
        <w:gridCol w:w="1105"/>
        <w:gridCol w:w="1127"/>
        <w:gridCol w:w="1323"/>
        <w:gridCol w:w="1018"/>
        <w:gridCol w:w="1323"/>
        <w:gridCol w:w="1233"/>
        <w:gridCol w:w="996"/>
        <w:gridCol w:w="996"/>
        <w:gridCol w:w="996"/>
        <w:gridCol w:w="1258"/>
        <w:gridCol w:w="910"/>
      </w:tblGrid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регинов"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поселка Айтеке би"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450076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Кызылкум"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Аранды"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Алга"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Майдакол"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Арыкбалык"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Коларык"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Сарыкол"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Кумжиек"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Басыкара"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Оркендеу"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Тасарык"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Бирлик"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Акжона"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Шакен"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Сарбулак"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833113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289561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38094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36571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324669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25021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7439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5764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4295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49544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Индивидуальный план финансирования администраторов бюджетных программ города, кента, аппарат акима аульных округов на 2014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/тыс. 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4492"/>
        <w:gridCol w:w="1421"/>
        <w:gridCol w:w="1692"/>
        <w:gridCol w:w="1165"/>
        <w:gridCol w:w="1933"/>
        <w:gridCol w:w="1421"/>
        <w:gridCol w:w="1421"/>
        <w:gridCol w:w="1208"/>
        <w:gridCol w:w="1379"/>
        <w:gridCol w:w="1700"/>
        <w:gridCol w:w="1679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4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4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кента Айтеке би"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Кызылкум"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Аранды"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Алга"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Майдакол"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Арыкбалык"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Коларык"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Сарыколь"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Кумжиек"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Басыкара"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Оркендеу"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Тасарык"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Бирлик"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Акжона"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Шакен"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Сарбулак"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341067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272146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23861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13238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31430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Индивидуальный план финансирования администраторов бюджетных программ города, кента, аппарат акима аульных округов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/тыс. 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3979"/>
        <w:gridCol w:w="1421"/>
        <w:gridCol w:w="2188"/>
        <w:gridCol w:w="1165"/>
        <w:gridCol w:w="1677"/>
        <w:gridCol w:w="1165"/>
        <w:gridCol w:w="1421"/>
        <w:gridCol w:w="1421"/>
        <w:gridCol w:w="1421"/>
        <w:gridCol w:w="1934"/>
        <w:gridCol w:w="1679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5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кента Айтеке би"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Кызылкум"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Аранды"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Алга"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Майдакол"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Арыкбалык"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Коларык"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Сарыколь"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Кумжиек"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Басыкара"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Оркендеу"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Тасарык"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Бирлик"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Акжона"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Шакен"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Сарбулак"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349175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275430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25531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33629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