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549f9" w14:textId="a7549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общественных работ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Казалинского районного акимата Кызылординской области от 26 ноября 2012 года N 369. Зарегистрировано Департаментом юстиции Кызылординской области 26 декабря 2012 года N 4377. Утратило силу постановлением Казалинского районного акимата Кызылординской области от 01 июля 2013 года N 173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Казалинского районного акимата Кызылординской области от 01.07.2013 </w:t>
      </w:r>
      <w:r>
        <w:rPr>
          <w:rFonts w:ascii="Times New Roman"/>
          <w:b w:val="false"/>
          <w:i w:val="false"/>
          <w:color w:val="ff0000"/>
          <w:sz w:val="28"/>
        </w:rPr>
        <w:t>N 173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c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 акимат Казалинского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перечень организации, виды, объемы и конкретные условия общественных работ, размеры оплаты труда участников и источники их финансирования, определить спрос и предложение на общественные работы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"Казалинский районный отдел занятости и социальных программ" обеспечить направление безработных на общественные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 постановление акимата Казалинского района "Об организации оплачиваемых общественных работ, социальных работ, профессиональной подготовки, повышения квалификации, переподготовки для безработных района" N 116 от 11 марта 2008 года (зарегистрировано в государственном Реестре нормативных правовых актов за N 10-4-80, опубликовано в газете "Тұран Қазалы" от 23 апреля 2008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Казалинского района Кожабергенова Ф.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       М. ИМАНДОСОВ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акимата Казалинского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N 369 от "26" ноября 2012 года</w:t>
      </w:r>
    </w:p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Перечень организации, виды, объемы и конкретные условия общественных работ, размеры оплаты труда участников и источники их финансирования, спрос и предложение на общественные работы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3424"/>
        <w:gridCol w:w="4659"/>
        <w:gridCol w:w="2692"/>
        <w:gridCol w:w="3026"/>
        <w:gridCol w:w="2211"/>
        <w:gridCol w:w="2043"/>
        <w:gridCol w:w="1898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п/н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Перечень организаций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Виды общественных работ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 и конкретные условия общественных работ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Размеры оплаты труда участников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 финансирования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Спрос на общественные работы (количество человек)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Предложение на общественные работы (количество человек)
</w:t>
            </w:r>
          </w:p>
        </w:tc>
      </w:tr>
      <w:tr>
        <w:trPr>
          <w:trHeight w:val="24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"Аппарат акима поселка Айтеке би"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Освещение, благоустройство, озеленение, санитарная очистка, помощь в оформлении документов, общественный спасатель в кенте Айтеке би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города Казалинск 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Освещение, благоустройство, озеленение, санитарная очистка, общественный спасатель и помощь в оформлении документов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Алга"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Акжона"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Кумжиек"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Майдаколь"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Кызылкум"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Сарыколь"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Арыкбалык"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Коларык"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Оркендеу"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Майлыбас"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Басыкара"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Г.Муратбаев"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Сарбулак"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Шакен"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Аранды"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Бирлик"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Карашенгель"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Бозколь"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аульного округа Тасарык"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уборка территории, озеленение, санитарная очистка населенных пунктов входящих в сельский округ, оказание помощи участковым комиссиям по проверке материального состояния семей, с которых поступили заявления об именной социальной помощи и многодетных семей, оказание помощи в охране общественно-правового порядка, общественный спасатель, оказание услуг почтовой связи и помощь в оформлении документов.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"Казалинский районный отдел занятости и социальных программ"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помощи участковым комиссиям по проверке материального состояния семей, с которых поступили заявления, оказание адресной социальной помощи и помощи в оформлении документов.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Кызылординский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Республиканское государственное учреждение "Отдел по делам обороны Казалинского района Кызылординской области" Министерства обороны Республики Казахстан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регистрации документов, и работа по призыву на военную службе и постановке на военный учет, подготовка граждан к воинской службе.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"Управление юстиции Казалинского района Департамента юстиции Кызылординской области Министерство юстиции Республики Казахстан"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проведение работ по озеленению и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4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по чрезвычайным ситуациям Казалинского района Департамента по черезвычайным ситуациям Кызылординской области Министерства по черезвычайным ситуациям Республики Казахстан"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проведение работ по озеленению и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"Прокуратура Казалинского района Прокуратура Кызылординской области"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проведение работ по озеленению и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"Отдел внутренних дел Казалинского района Департамента внутренних дел Кызылординской области Министерство внутренних дел Республика Казахстан"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филиал общественного объединения "Областное общество инвалидов"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при проведении работ по социальной поддержке инвалидов и оформлении документов, санитарной очистке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"Казалинский районный архив"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казенное предприятие "Детский оздоровительный центр "Шағала"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Благоустройство, озеленение и санитарной очистке территории учреждения 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"Департамента по исполнению судебных актов Кызылординской области Комитета по исполнению судебных актов Министерства юстиции Республики Казахстан"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Казалинского района Филиал Республиканского государственного предприятия "Центр обслуживания населения" по Кызылординской области Республиканское государственное предприятие "Центр обслуживания населения"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коммуникации Республики Казахстан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 и санитарной очистке территории учреждения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"Канцелярия Кызылординского областного суда департамента по обеспечению деятельности судов при верховном суде Республики Казахстан (Аппарата верховного суда Республики Казахстан) Казалинский районный суд.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проведение работ по озеленению и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Казалинский районный филиал общественного объединения Международное общество "Қазақ тілі"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Государственное учреждение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Кызылординской области"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50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Казалинский районный филиал Кызылординской области общественного объединения "Народно- Демократическая партия "Нур Отан"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1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"Департамент по борьбе с экономической и коррупционной преступностью (финансовая полиция) по Кызылординской области Агенства Республики Казахстан по борьбе с экономической и коррупционной преступностью (финансовой полиции)"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помощи в оформлении документов, проведение работ по озеленению и санитарной очистке территории учреждения.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условиях неполного рабочего дня и по гибкому графику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Согласно "Бюджетного кодекса" РК выплачивается минимальный размер заработной платы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 бюджет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Всего </w:t>
            </w:r>
          </w:p>
        </w:tc>
        <w:tc>
          <w:tcPr>
            <w:tcW w:w="4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508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