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18df" w14:textId="f8b1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26 ноября 2012 года N 368. Зарегистрировано Департаментом юстиции Кызылординской области 25 декабря 2012 года N 4376. Утратило силу постановлением Казалинского районного акимата Кызылординской области от 31 мая 2013 года N 144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Казалинского районного акимата Кызылординской области от 31.05.2013 </w:t>
      </w:r>
      <w:r>
        <w:rPr>
          <w:rFonts w:ascii="Times New Roman"/>
          <w:b w:val="false"/>
          <w:i w:val="false"/>
          <w:color w:val="ff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15 мая 2007 года N 251 "Трудовой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от 23 января 2001 года N 149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N 148 "О местном государственном управлении и самоуправлении в Республики Казахстан"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квоту рабочих мест для несовершеннолетних выпускников интернатных организаций в размере трех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Казалинского района Кожабергнова 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 М. ИМАНДОСОВ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