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44b0" w14:textId="2bb4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30 ноября 2012 года N 63. Зарегистрировано Департаментом юстиции Кызылординской области 05 декабря 2012 года за N 4355.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7 803 522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1 150 705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6 635 274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7 916 905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- 223 523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223 523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один, два, четыре, четырнадцать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76 257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11 715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14 855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– 3 865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Б. Даулетияров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районного маслихата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ноября 2012 года N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57"/>
        <w:gridCol w:w="793"/>
        <w:gridCol w:w="8998"/>
        <w:gridCol w:w="1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1150705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236223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7"/>
        <w:gridCol w:w="717"/>
        <w:gridCol w:w="9045"/>
        <w:gridCol w:w="19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7916905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120734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4811825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3993774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132061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75799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1042418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10426 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200785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225114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-223523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