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b055" w14:textId="e2ab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 в Казалинском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02 августа 2012 года N 250. Зарегистрировано Департаментом юстиции Кызылординской области 03 августа 2012 года N 4310. Утратило силу постановлением Казалинского районного акимата Кызылординской области от 02 августа 2013 года N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Казалинского районного акимата Кызылординской области от 02.08.2013 N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Стандарта государственной услуги "Оформление документов для материального обеспечения детей-инвалидов, обучающихся и воспитывающихся на дому", утвержденного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оказать социальную помощь для материального обеспечения детей-инвалидов, воспитывающихся и обучающихся на дому, в период получения образования, в размере пяти месячных расчетных показателей на каждого ребенка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"Казалинский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Казалинского района от 26 декабря 2007 года N 236 "Об утверждении Положения и размеров социальной помощи для материального обеспечения детей-инвалидов, воспитывающихся и обучающихся на дому" (зарегистрирован в Реестре нормативных правовых актов за номером 10-4-76 от 16 января 2008 года, опубликовано в газете "Тұран Қазалы" 16 февраля 2008 года N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Казалинского района от 26 февраля 2010 года N 76 "О внесении изменений и дополнений в постановление акимата Казалинского района от 26 декабря 2007 года N 236 "Об утверждении Положения и размеров социальной помощи для материального обеспечения детей-инвалидов, воспитывающихся и обучающихся на дому" (зарегистрирован в Реестре нормативных правовых актов за номером 10-4-116 от 1 апреля 2010 года, опубликовано в газете "Тұран Қазалы" 14 апреля 2010 года N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Казалинского района Б. Жолтаеву.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 М. ИМАНДОСОВ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