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1341" w14:textId="fc81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Казалинского района от 2 апреля N 121 "Об организации проведения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11 мая 2012 года N 158. Зарегистрировано Департаментом юстиции Кызылординской области 11 мая 2012 года N 10-4-175. Утратило силу постановлением Казалинского районного акимата Кызылординской области от 08 января 2013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Казалинского районного акимата Кызылординской области от 08.01.2013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148-11 "О местном государственном управлении и самоуправлении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Казалинского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"06 организации проведения призыва граждан на срочную воинскую службу в апреле-июне и октябре-декабре 2012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(зарегистрировано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за N 10-4-171, опубликовано 11 апреля 2012 года в газете "Тұран Қазалы" N 29 (826))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Организовать и обеспечить призыв в Казалинском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Жолтаеву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 М.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"Казалинская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К.Азиров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Б.Шаймерденов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________________А.Бегалиев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