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c70f" w14:textId="379c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2012 года N 26. Зарегистрировано Департаментом юстиции Кызылординской области 10 мая 2012 года за N 10-4-174.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 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7 586 176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- 1 050 872;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- 5 932;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- 12 601;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6 516 771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7 704 639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социальную поддержку лицам, проработавшим (прослужившим) не менее 6 месяцев в тылу в годы Великой Отечественной войны – 51 944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шесть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благоустройство населенного пункта Гани Муратбаева – 200 000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корректировку проектно-сметной документации с проведением государственной экспертизы и реконструкция автомобильной дороги районного значения "Бозкол-Тасарык" - 3 737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четыре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развитие инженерно-коммуникационной инфраструктуры строящихся 8 арендных домов - 10 450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сессии районного маслихата              Ш. Уксикбаев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  внеочередной 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апреля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71"/>
        <w:gridCol w:w="806"/>
        <w:gridCol w:w="9102"/>
        <w:gridCol w:w="1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66"/>
        <w:gridCol w:w="820"/>
        <w:gridCol w:w="8161"/>
        <w:gridCol w:w="20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7704639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1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1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460890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407133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 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1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 қаһарманы", почетных званий республики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923906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1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201500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1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1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  деятельность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4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-219186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4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