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056aa" w14:textId="93056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XXXXIV сессии Казалинского районного маслихата от 20 декабря 2011 года N 333 "О районном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11 апреля 2012 года N 17. Зарегистрировано Департаментом юстиции Кызылординской области 28 апреля 2012 года за N 10-4-173. Утратило силу в связи с истечением срока применения - (письмо Казалинского районного маслихата Кызылординской области от 31 января 2013 года N 42)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  Казалинского районного маслихата Кызылординской области от 31.01.2013 N 42).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Казалинский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ХХXХІV сессии Казалинского районного маслихата от 20 декабря 2011 года </w:t>
      </w:r>
      <w:r>
        <w:rPr>
          <w:rFonts w:ascii="Times New Roman"/>
          <w:b w:val="false"/>
          <w:i w:val="false"/>
          <w:color w:val="000000"/>
          <w:sz w:val="28"/>
        </w:rPr>
        <w:t>N 333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2012-2014 годы" (зарегистрировано в Реестре государственной регистрации нормативных правовых актов за номером 10-4-165, опубликовано в газете "Қазалы" от 18 января 2012 года за N 7-8, от 21 января 2012 года за N 9-12) 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подпункты 1), 2), 3)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доходы – 7 366 017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6 296 612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7 484 480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98 723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106 788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подпункты 5), 6)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-219 186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219 186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3-1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шестой, девятый, десятый и двенадцатый абзацы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 реализацию мероприятий в рамках Программы занятости 2020 – 53 100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мер социальной поддержки специалистов - 16 347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проведение противоэпизотических мероприятий – 43 647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кредитование для реализации мер социальной поддержки специалистов - 106 788 тысяч;";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тринадцать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ремонт объектов коммунально-инженерной, инженерно-транспортной и социальной инфраструктуры и благоустройство сельских населенных пунктов – 65 171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три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 развитие инженерно-коммуникационной инфраструктуры в рамках Программы занятости-2020 - 525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ІІІ сессии Казалинского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 К. Алимбай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Казалинского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 Т. Боркулаков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ІІІ сессии Казалинского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11 апреля 2012 года N 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ХХХХІV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Казалинского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20 декабря 2011 года N 333</w:t>
      </w:r>
    </w:p>
    <w:bookmarkStart w:name="z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Районный бюджет на 2012 год 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857"/>
        <w:gridCol w:w="793"/>
        <w:gridCol w:w="8892"/>
        <w:gridCol w:w="20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Подкласс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7366017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1050872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450513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450513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328786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328786</w:t>
            </w:r>
          </w:p>
        </w:tc>
      </w:tr>
      <w:tr>
        <w:trPr>
          <w:trHeight w:val="28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254118</w:t>
            </w:r>
          </w:p>
        </w:tc>
      </w:tr>
      <w:tr>
        <w:trPr>
          <w:trHeight w:val="18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202923 </w:t>
            </w:r>
          </w:p>
        </w:tc>
      </w:tr>
      <w:tr>
        <w:trPr>
          <w:trHeight w:val="3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6047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44720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14206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5618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5762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3249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3249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5932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</w:p>
        </w:tc>
      </w:tr>
      <w:tr>
        <w:trPr>
          <w:trHeight w:val="43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5500 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5500 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12601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7201</w:t>
            </w:r>
          </w:p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7201</w:t>
            </w:r>
          </w:p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6296612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6296612</w:t>
            </w:r>
          </w:p>
        </w:tc>
      </w:tr>
      <w:tr>
        <w:trPr>
          <w:trHeight w:val="2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6296612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8"/>
        <w:gridCol w:w="958"/>
        <w:gridCol w:w="737"/>
        <w:gridCol w:w="8442"/>
        <w:gridCol w:w="2065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
</w:t>
            </w:r>
          </w:p>
        </w:tc>
      </w:tr>
      <w:tr>
        <w:trPr>
          <w:trHeight w:val="31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1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1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31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7484480</w:t>
            </w:r>
          </w:p>
        </w:tc>
      </w:tr>
      <w:tr>
        <w:trPr>
          <w:trHeight w:val="31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465135</w:t>
            </w:r>
          </w:p>
        </w:tc>
      </w:tr>
      <w:tr>
        <w:trPr>
          <w:trHeight w:val="31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19073</w:t>
            </w:r>
          </w:p>
        </w:tc>
      </w:tr>
      <w:tr>
        <w:trPr>
          <w:trHeight w:val="31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19073</w:t>
            </w:r>
          </w:p>
        </w:tc>
      </w:tr>
      <w:tr>
        <w:trPr>
          <w:trHeight w:val="31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108562</w:t>
            </w:r>
          </w:p>
        </w:tc>
      </w:tr>
      <w:tr>
        <w:trPr>
          <w:trHeight w:val="31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95666</w:t>
            </w:r>
          </w:p>
        </w:tc>
      </w:tr>
      <w:tr>
        <w:trPr>
          <w:trHeight w:val="31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12896</w:t>
            </w:r>
          </w:p>
        </w:tc>
      </w:tr>
      <w:tr>
        <w:trPr>
          <w:trHeight w:val="31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295379</w:t>
            </w:r>
          </w:p>
        </w:tc>
      </w:tr>
      <w:tr>
        <w:trPr>
          <w:trHeight w:val="31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295379</w:t>
            </w:r>
          </w:p>
        </w:tc>
      </w:tr>
      <w:tr>
        <w:trPr>
          <w:trHeight w:val="31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22835</w:t>
            </w:r>
          </w:p>
        </w:tc>
      </w:tr>
      <w:tr>
        <w:trPr>
          <w:trHeight w:val="28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21910</w:t>
            </w:r>
          </w:p>
        </w:tc>
      </w:tr>
      <w:tr>
        <w:trPr>
          <w:trHeight w:val="28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</w:t>
            </w:r>
          </w:p>
        </w:tc>
      </w:tr>
      <w:tr>
        <w:trPr>
          <w:trHeight w:val="28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42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19286</w:t>
            </w:r>
          </w:p>
        </w:tc>
      </w:tr>
      <w:tr>
        <w:trPr>
          <w:trHeight w:val="54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19286</w:t>
            </w:r>
          </w:p>
        </w:tc>
      </w:tr>
      <w:tr>
        <w:trPr>
          <w:trHeight w:val="21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92519</w:t>
            </w:r>
          </w:p>
        </w:tc>
      </w:tr>
      <w:tr>
        <w:trPr>
          <w:trHeight w:val="30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</w:t>
            </w:r>
          </w:p>
        </w:tc>
      </w:tr>
      <w:tr>
        <w:trPr>
          <w:trHeight w:val="31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</w:t>
            </w:r>
          </w:p>
        </w:tc>
      </w:tr>
      <w:tr>
        <w:trPr>
          <w:trHeight w:val="31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90266</w:t>
            </w:r>
          </w:p>
        </w:tc>
      </w:tr>
      <w:tr>
        <w:trPr>
          <w:trHeight w:val="31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90266</w:t>
            </w:r>
          </w:p>
        </w:tc>
      </w:tr>
      <w:tr>
        <w:trPr>
          <w:trHeight w:val="49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5015</w:t>
            </w:r>
          </w:p>
        </w:tc>
      </w:tr>
      <w:tr>
        <w:trPr>
          <w:trHeight w:val="52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5015</w:t>
            </w:r>
          </w:p>
        </w:tc>
      </w:tr>
      <w:tr>
        <w:trPr>
          <w:trHeight w:val="24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5015</w:t>
            </w:r>
          </w:p>
        </w:tc>
      </w:tr>
      <w:tr>
        <w:trPr>
          <w:trHeight w:val="31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4721027</w:t>
            </w:r>
          </w:p>
        </w:tc>
      </w:tr>
      <w:tr>
        <w:trPr>
          <w:trHeight w:val="30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494316</w:t>
            </w:r>
          </w:p>
        </w:tc>
      </w:tr>
      <w:tr>
        <w:trPr>
          <w:trHeight w:val="3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487901</w:t>
            </w:r>
          </w:p>
        </w:tc>
      </w:tr>
      <w:tr>
        <w:trPr>
          <w:trHeight w:val="3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дошкольных организаций образования за счет трансфертов из республиканского бюджета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6415</w:t>
            </w:r>
          </w:p>
        </w:tc>
      </w:tr>
      <w:tr>
        <w:trPr>
          <w:trHeight w:val="31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4155989</w:t>
            </w:r>
          </w:p>
        </w:tc>
      </w:tr>
      <w:tr>
        <w:trPr>
          <w:trHeight w:val="31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3986325</w:t>
            </w:r>
          </w:p>
        </w:tc>
      </w:tr>
      <w:tr>
        <w:trPr>
          <w:trHeight w:val="15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128622</w:t>
            </w:r>
          </w:p>
        </w:tc>
      </w:tr>
      <w:tr>
        <w:trPr>
          <w:trHeight w:val="15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за счет трансфертов из республиканского бюджета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41042</w:t>
            </w:r>
          </w:p>
        </w:tc>
      </w:tr>
      <w:tr>
        <w:trPr>
          <w:trHeight w:val="36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70722</w:t>
            </w:r>
          </w:p>
        </w:tc>
      </w:tr>
      <w:tr>
        <w:trPr>
          <w:trHeight w:val="49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26762</w:t>
            </w:r>
          </w:p>
        </w:tc>
      </w:tr>
      <w:tr>
        <w:trPr>
          <w:trHeight w:val="49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областного значения)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16176</w:t>
            </w:r>
          </w:p>
        </w:tc>
      </w:tr>
      <w:tr>
        <w:trPr>
          <w:trHeight w:val="49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</w:p>
        </w:tc>
      </w:tr>
      <w:tr>
        <w:trPr>
          <w:trHeight w:val="49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17455</w:t>
            </w:r>
          </w:p>
        </w:tc>
      </w:tr>
      <w:tr>
        <w:trPr>
          <w:trHeight w:val="49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10141</w:t>
            </w:r>
          </w:p>
        </w:tc>
      </w:tr>
      <w:tr>
        <w:trPr>
          <w:trHeight w:val="25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</w:tr>
      <w:tr>
        <w:trPr>
          <w:trHeight w:val="49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</w:tr>
      <w:tr>
        <w:trPr>
          <w:trHeight w:val="49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</w:tr>
      <w:tr>
        <w:trPr>
          <w:trHeight w:val="31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434918</w:t>
            </w:r>
          </w:p>
        </w:tc>
      </w:tr>
      <w:tr>
        <w:trPr>
          <w:trHeight w:val="48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381161</w:t>
            </w:r>
          </w:p>
        </w:tc>
      </w:tr>
      <w:tr>
        <w:trPr>
          <w:trHeight w:val="24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82162</w:t>
            </w:r>
          </w:p>
        </w:tc>
      </w:tr>
      <w:tr>
        <w:trPr>
          <w:trHeight w:val="3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ритуальных услуг по захоронению умерших Героев Советского Союза, "Халық Қаһарманы", Героев Социалистического труда, награжденных Орденом Славы трех степеней и орденом "Отан" из числа участников и инвалидов войны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</w:tr>
      <w:tr>
        <w:trPr>
          <w:trHeight w:val="3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17740</w:t>
            </w:r>
          </w:p>
        </w:tc>
      </w:tr>
      <w:tr>
        <w:trPr>
          <w:trHeight w:val="27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17828</w:t>
            </w:r>
          </w:p>
        </w:tc>
      </w:tr>
      <w:tr>
        <w:trPr>
          <w:trHeight w:val="10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21400</w:t>
            </w:r>
          </w:p>
        </w:tc>
      </w:tr>
      <w:tr>
        <w:trPr>
          <w:trHeight w:val="49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33731</w:t>
            </w:r>
          </w:p>
        </w:tc>
      </w:tr>
      <w:tr>
        <w:trPr>
          <w:trHeight w:val="49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граждан, награжденных от 26 июля 1999 года орденами "Отан", "Даңқ", удостоенных высокого звания "Халық қаһарманы", почетных званий республики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</w:p>
        </w:tc>
      </w:tr>
      <w:tr>
        <w:trPr>
          <w:trHeight w:val="49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2753</w:t>
            </w:r>
          </w:p>
        </w:tc>
      </w:tr>
      <w:tr>
        <w:trPr>
          <w:trHeight w:val="28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53492</w:t>
            </w:r>
          </w:p>
        </w:tc>
      </w:tr>
      <w:tr>
        <w:trPr>
          <w:trHeight w:val="24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122799</w:t>
            </w:r>
          </w:p>
        </w:tc>
      </w:tr>
      <w:tr>
        <w:trPr>
          <w:trHeight w:val="49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12908</w:t>
            </w:r>
          </w:p>
        </w:tc>
      </w:tr>
      <w:tr>
        <w:trPr>
          <w:trHeight w:val="34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15883</w:t>
            </w:r>
          </w:p>
        </w:tc>
      </w:tr>
      <w:tr>
        <w:trPr>
          <w:trHeight w:val="49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53757</w:t>
            </w:r>
          </w:p>
        </w:tc>
      </w:tr>
      <w:tr>
        <w:trPr>
          <w:trHeight w:val="49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51559</w:t>
            </w:r>
          </w:p>
        </w:tc>
      </w:tr>
      <w:tr>
        <w:trPr>
          <w:trHeight w:val="49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2198</w:t>
            </w:r>
          </w:p>
        </w:tc>
      </w:tr>
      <w:tr>
        <w:trPr>
          <w:trHeight w:val="31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713456</w:t>
            </w:r>
          </w:p>
        </w:tc>
      </w:tr>
      <w:tr>
        <w:trPr>
          <w:trHeight w:val="31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65171</w:t>
            </w:r>
          </w:p>
        </w:tc>
      </w:tr>
      <w:tr>
        <w:trPr>
          <w:trHeight w:val="31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65171</w:t>
            </w:r>
          </w:p>
        </w:tc>
      </w:tr>
      <w:tr>
        <w:trPr>
          <w:trHeight w:val="31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58943</w:t>
            </w:r>
          </w:p>
        </w:tc>
      </w:tr>
      <w:tr>
        <w:trPr>
          <w:trHeight w:val="31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45018</w:t>
            </w:r>
          </w:p>
        </w:tc>
      </w:tr>
      <w:tr>
        <w:trPr>
          <w:trHeight w:val="31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жилья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31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и развитие инженерно-коммуникационной инфраструктуры в рамках Программы занятости 2020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11725</w:t>
            </w:r>
          </w:p>
        </w:tc>
      </w:tr>
      <w:tr>
        <w:trPr>
          <w:trHeight w:val="34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29496</w:t>
            </w:r>
          </w:p>
        </w:tc>
      </w:tr>
      <w:tr>
        <w:trPr>
          <w:trHeight w:val="34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19670</w:t>
            </w:r>
          </w:p>
        </w:tc>
      </w:tr>
      <w:tr>
        <w:trPr>
          <w:trHeight w:val="34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9826 </w:t>
            </w:r>
          </w:p>
        </w:tc>
      </w:tr>
      <w:tr>
        <w:trPr>
          <w:trHeight w:val="34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439255</w:t>
            </w:r>
          </w:p>
        </w:tc>
      </w:tr>
      <w:tr>
        <w:trPr>
          <w:trHeight w:val="34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</w:t>
            </w:r>
          </w:p>
        </w:tc>
      </w:tr>
      <w:tr>
        <w:trPr>
          <w:trHeight w:val="34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436405</w:t>
            </w:r>
          </w:p>
        </w:tc>
      </w:tr>
      <w:tr>
        <w:trPr>
          <w:trHeight w:val="34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119091</w:t>
            </w:r>
          </w:p>
        </w:tc>
      </w:tr>
      <w:tr>
        <w:trPr>
          <w:trHeight w:val="34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20842</w:t>
            </w:r>
          </w:p>
        </w:tc>
      </w:tr>
      <w:tr>
        <w:trPr>
          <w:trHeight w:val="34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23784</w:t>
            </w:r>
          </w:p>
        </w:tc>
      </w:tr>
      <w:tr>
        <w:trPr>
          <w:trHeight w:val="34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74465</w:t>
            </w:r>
          </w:p>
        </w:tc>
      </w:tr>
      <w:tr>
        <w:trPr>
          <w:trHeight w:val="34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4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19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325637</w:t>
            </w:r>
          </w:p>
        </w:tc>
      </w:tr>
      <w:tr>
        <w:trPr>
          <w:trHeight w:val="31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149332</w:t>
            </w:r>
          </w:p>
        </w:tc>
      </w:tr>
      <w:tr>
        <w:trPr>
          <w:trHeight w:val="31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149332</w:t>
            </w:r>
          </w:p>
        </w:tc>
      </w:tr>
      <w:tr>
        <w:trPr>
          <w:trHeight w:val="45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11150</w:t>
            </w:r>
          </w:p>
        </w:tc>
      </w:tr>
      <w:tr>
        <w:trPr>
          <w:trHeight w:val="31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</w:t>
            </w:r>
          </w:p>
        </w:tc>
      </w:tr>
      <w:tr>
        <w:trPr>
          <w:trHeight w:val="31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9324</w:t>
            </w:r>
          </w:p>
        </w:tc>
      </w:tr>
      <w:tr>
        <w:trPr>
          <w:trHeight w:val="24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46809</w:t>
            </w:r>
          </w:p>
        </w:tc>
      </w:tr>
      <w:tr>
        <w:trPr>
          <w:trHeight w:val="15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46809</w:t>
            </w:r>
          </w:p>
        </w:tc>
      </w:tr>
      <w:tr>
        <w:trPr>
          <w:trHeight w:val="43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66780</w:t>
            </w:r>
          </w:p>
        </w:tc>
      </w:tr>
      <w:tr>
        <w:trPr>
          <w:trHeight w:val="16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66780</w:t>
            </w:r>
          </w:p>
        </w:tc>
      </w:tr>
      <w:tr>
        <w:trPr>
          <w:trHeight w:val="39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7955</w:t>
            </w:r>
          </w:p>
        </w:tc>
      </w:tr>
      <w:tr>
        <w:trPr>
          <w:trHeight w:val="49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6289</w:t>
            </w:r>
          </w:p>
        </w:tc>
      </w:tr>
      <w:tr>
        <w:trPr>
          <w:trHeight w:val="49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</w:t>
            </w:r>
          </w:p>
        </w:tc>
      </w:tr>
      <w:tr>
        <w:trPr>
          <w:trHeight w:val="31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11847</w:t>
            </w:r>
          </w:p>
        </w:tc>
      </w:tr>
      <w:tr>
        <w:trPr>
          <w:trHeight w:val="39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11847</w:t>
            </w:r>
          </w:p>
        </w:tc>
      </w:tr>
      <w:tr>
        <w:trPr>
          <w:trHeight w:val="39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17321</w:t>
            </w:r>
          </w:p>
        </w:tc>
      </w:tr>
      <w:tr>
        <w:trPr>
          <w:trHeight w:val="39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15376</w:t>
            </w:r>
          </w:p>
        </w:tc>
      </w:tr>
      <w:tr>
        <w:trPr>
          <w:trHeight w:val="18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</w:t>
            </w:r>
          </w:p>
        </w:tc>
      </w:tr>
      <w:tr>
        <w:trPr>
          <w:trHeight w:val="18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</w:p>
        </w:tc>
      </w:tr>
      <w:tr>
        <w:trPr>
          <w:trHeight w:val="48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14443</w:t>
            </w:r>
          </w:p>
        </w:tc>
      </w:tr>
      <w:tr>
        <w:trPr>
          <w:trHeight w:val="37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14443</w:t>
            </w:r>
          </w:p>
        </w:tc>
      </w:tr>
      <w:tr>
        <w:trPr>
          <w:trHeight w:val="45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111236</w:t>
            </w:r>
          </w:p>
        </w:tc>
      </w:tr>
      <w:tr>
        <w:trPr>
          <w:trHeight w:val="24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26688</w:t>
            </w:r>
          </w:p>
        </w:tc>
      </w:tr>
      <w:tr>
        <w:trPr>
          <w:trHeight w:val="36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10341</w:t>
            </w:r>
          </w:p>
        </w:tc>
      </w:tr>
      <w:tr>
        <w:trPr>
          <w:trHeight w:val="28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16347</w:t>
            </w:r>
          </w:p>
        </w:tc>
      </w:tr>
      <w:tr>
        <w:trPr>
          <w:trHeight w:val="16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9300</w:t>
            </w:r>
          </w:p>
        </w:tc>
      </w:tr>
      <w:tr>
        <w:trPr>
          <w:trHeight w:val="16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9300</w:t>
            </w:r>
          </w:p>
        </w:tc>
      </w:tr>
      <w:tr>
        <w:trPr>
          <w:trHeight w:val="25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15192</w:t>
            </w:r>
          </w:p>
        </w:tc>
      </w:tr>
      <w:tr>
        <w:trPr>
          <w:trHeight w:val="49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8549</w:t>
            </w:r>
          </w:p>
        </w:tc>
      </w:tr>
      <w:tr>
        <w:trPr>
          <w:trHeight w:val="31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</w:t>
            </w:r>
          </w:p>
        </w:tc>
      </w:tr>
      <w:tr>
        <w:trPr>
          <w:trHeight w:val="31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</w:t>
            </w:r>
          </w:p>
        </w:tc>
      </w:tr>
      <w:tr>
        <w:trPr>
          <w:trHeight w:val="31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</w:p>
        </w:tc>
      </w:tr>
      <w:tr>
        <w:trPr>
          <w:trHeight w:val="30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16409</w:t>
            </w:r>
          </w:p>
        </w:tc>
      </w:tr>
      <w:tr>
        <w:trPr>
          <w:trHeight w:val="52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10294</w:t>
            </w:r>
          </w:p>
        </w:tc>
      </w:tr>
      <w:tr>
        <w:trPr>
          <w:trHeight w:val="24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6115</w:t>
            </w:r>
          </w:p>
        </w:tc>
      </w:tr>
      <w:tr>
        <w:trPr>
          <w:trHeight w:val="27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43647</w:t>
            </w:r>
          </w:p>
        </w:tc>
      </w:tr>
      <w:tr>
        <w:trPr>
          <w:trHeight w:val="18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43647</w:t>
            </w:r>
          </w:p>
        </w:tc>
      </w:tr>
      <w:tr>
        <w:trPr>
          <w:trHeight w:val="34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Промышленность, архитектурная, градостроительная и строительная деятельность 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22670</w:t>
            </w:r>
          </w:p>
        </w:tc>
      </w:tr>
      <w:tr>
        <w:trPr>
          <w:trHeight w:val="22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8649</w:t>
            </w:r>
          </w:p>
        </w:tc>
      </w:tr>
      <w:tr>
        <w:trPr>
          <w:trHeight w:val="52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8649</w:t>
            </w:r>
          </w:p>
        </w:tc>
      </w:tr>
      <w:tr>
        <w:trPr>
          <w:trHeight w:val="45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14021</w:t>
            </w:r>
          </w:p>
        </w:tc>
      </w:tr>
      <w:tr>
        <w:trPr>
          <w:trHeight w:val="27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10119</w:t>
            </w:r>
          </w:p>
        </w:tc>
      </w:tr>
      <w:tr>
        <w:trPr>
          <w:trHeight w:val="27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3302</w:t>
            </w:r>
          </w:p>
        </w:tc>
      </w:tr>
      <w:tr>
        <w:trPr>
          <w:trHeight w:val="27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1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498287</w:t>
            </w:r>
          </w:p>
        </w:tc>
      </w:tr>
      <w:tr>
        <w:trPr>
          <w:trHeight w:val="49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498287</w:t>
            </w:r>
          </w:p>
        </w:tc>
      </w:tr>
      <w:tr>
        <w:trPr>
          <w:trHeight w:val="25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16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478287</w:t>
            </w:r>
          </w:p>
        </w:tc>
      </w:tr>
      <w:tr>
        <w:trPr>
          <w:trHeight w:val="31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61960</w:t>
            </w:r>
          </w:p>
        </w:tc>
      </w:tr>
      <w:tr>
        <w:trPr>
          <w:trHeight w:val="31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9416</w:t>
            </w:r>
          </w:p>
        </w:tc>
      </w:tr>
      <w:tr>
        <w:trPr>
          <w:trHeight w:val="52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8416</w:t>
            </w:r>
          </w:p>
        </w:tc>
      </w:tr>
      <w:tr>
        <w:trPr>
          <w:trHeight w:val="27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1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21244</w:t>
            </w:r>
          </w:p>
        </w:tc>
      </w:tr>
      <w:tr>
        <w:trPr>
          <w:trHeight w:val="21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21244</w:t>
            </w:r>
          </w:p>
        </w:tc>
      </w:tr>
      <w:tr>
        <w:trPr>
          <w:trHeight w:val="21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31300</w:t>
            </w:r>
          </w:p>
        </w:tc>
      </w:tr>
      <w:tr>
        <w:trPr>
          <w:trHeight w:val="21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21885</w:t>
            </w:r>
          </w:p>
        </w:tc>
      </w:tr>
      <w:tr>
        <w:trPr>
          <w:trHeight w:val="21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9415</w:t>
            </w:r>
          </w:p>
        </w:tc>
      </w:tr>
      <w:tr>
        <w:trPr>
          <w:trHeight w:val="21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1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1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1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32273</w:t>
            </w:r>
          </w:p>
        </w:tc>
      </w:tr>
      <w:tr>
        <w:trPr>
          <w:trHeight w:val="21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32273</w:t>
            </w:r>
          </w:p>
        </w:tc>
      </w:tr>
      <w:tr>
        <w:trPr>
          <w:trHeight w:val="21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27809</w:t>
            </w:r>
          </w:p>
        </w:tc>
      </w:tr>
      <w:tr>
        <w:trPr>
          <w:trHeight w:val="21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4464</w:t>
            </w:r>
          </w:p>
        </w:tc>
      </w:tr>
      <w:tr>
        <w:trPr>
          <w:trHeight w:val="21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98723</w:t>
            </w:r>
          </w:p>
        </w:tc>
      </w:tr>
      <w:tr>
        <w:trPr>
          <w:trHeight w:val="21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106788</w:t>
            </w:r>
          </w:p>
        </w:tc>
      </w:tr>
      <w:tr>
        <w:trPr>
          <w:trHeight w:val="21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106788</w:t>
            </w:r>
          </w:p>
        </w:tc>
      </w:tr>
      <w:tr>
        <w:trPr>
          <w:trHeight w:val="21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106788</w:t>
            </w:r>
          </w:p>
        </w:tc>
      </w:tr>
      <w:tr>
        <w:trPr>
          <w:trHeight w:val="21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106788</w:t>
            </w:r>
          </w:p>
        </w:tc>
      </w:tr>
      <w:tr>
        <w:trPr>
          <w:trHeight w:val="16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8065</w:t>
            </w:r>
          </w:p>
        </w:tc>
      </w:tr>
      <w:tr>
        <w:trPr>
          <w:trHeight w:val="21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8065</w:t>
            </w:r>
          </w:p>
        </w:tc>
      </w:tr>
      <w:tr>
        <w:trPr>
          <w:trHeight w:val="28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8065</w:t>
            </w:r>
          </w:p>
        </w:tc>
      </w:tr>
      <w:tr>
        <w:trPr>
          <w:trHeight w:val="27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8065</w:t>
            </w:r>
          </w:p>
        </w:tc>
      </w:tr>
      <w:tr>
        <w:trPr>
          <w:trHeight w:val="31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4.Сальдо по операциям с финансовыми активами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1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1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1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1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1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5.Дефицит (профицит) бюджета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-219186</w:t>
            </w:r>
          </w:p>
        </w:tc>
      </w:tr>
      <w:tr>
        <w:trPr>
          <w:trHeight w:val="24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6.Финансирование дефицита (использование профицита) бюджета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219186</w:t>
            </w:r>
          </w:p>
        </w:tc>
      </w:tr>
      <w:tr>
        <w:trPr>
          <w:trHeight w:val="24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106788</w:t>
            </w:r>
          </w:p>
        </w:tc>
      </w:tr>
      <w:tr>
        <w:trPr>
          <w:trHeight w:val="24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106788</w:t>
            </w:r>
          </w:p>
        </w:tc>
      </w:tr>
      <w:tr>
        <w:trPr>
          <w:trHeight w:val="24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106788</w:t>
            </w:r>
          </w:p>
        </w:tc>
      </w:tr>
      <w:tr>
        <w:trPr>
          <w:trHeight w:val="22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15266</w:t>
            </w:r>
          </w:p>
        </w:tc>
      </w:tr>
      <w:tr>
        <w:trPr>
          <w:trHeight w:val="12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15266</w:t>
            </w:r>
          </w:p>
        </w:tc>
      </w:tr>
      <w:tr>
        <w:trPr>
          <w:trHeight w:val="24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15266</w:t>
            </w:r>
          </w:p>
        </w:tc>
      </w:tr>
      <w:tr>
        <w:trPr>
          <w:trHeight w:val="24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127664</w:t>
            </w:r>
          </w:p>
        </w:tc>
      </w:tr>
      <w:tr>
        <w:trPr>
          <w:trHeight w:val="24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127664</w:t>
            </w:r>
          </w:p>
        </w:tc>
      </w:tr>
      <w:tr>
        <w:trPr>
          <w:trHeight w:val="24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