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d50" w14:textId="37f3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января 2012 года N 340. Зарегистрировано Департаментом юстиции Кызылординской области 23 февраля 2012 года за N 10-4-170. Утратило силу решением Казалинского районного маслихата Кызылординской области от 19 декабря 2012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Казалинского районного маслихата Кызылординской области от 19.12.2012 N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 "О введений в действие Кодекса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характер, осуществляющих реализацию (за исключением деятельности, осуществляемой в стационарных помещениях) товаров (услуг)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Казалинскому району и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по Казалинскому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 Алиаскаров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 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Казалинскому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С.Бабанаев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"13"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января 2012 года N 340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Стоимость разовых талонов для граждан Республики Казахстан, оралманов, деятельность которых носит эпизодический характер, осуществляющих реализацию (за исключением деятельности, осуществляемой в стационарных помещениях) товаров (услуг) по Казалинскому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48"/>
        <w:gridCol w:w="3639"/>
        <w:gridCol w:w="2638"/>
        <w:gridCol w:w="268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деятельности на основе разового талона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определенный за 1 место (квадратный метр )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(в тенге)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семян, а также посадочного материала (саженцы, рассада)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Дыни, арбузы (в определенных местах)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Картошка, морковь, лук, капуста (в определенных местах)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естественных цветов выращенных на дачах и придомовых участках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хозяйства, садоводства, огородничества и дачных участков.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трактор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веников, метел, меда, лесных ягод и грибов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3,1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рыб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января 2012 года N 340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 оралманов,индивидуальных предпринимателей и юридических лиц осуществляющих деятельность по реализации товаров, выполнению работ,оказанию услуг на рынках, за исключением реализации в киосках,стационарных помещениях (изолированных блоках) на территории рынка по Казалинскому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433"/>
        <w:gridCol w:w="3302"/>
        <w:gridCol w:w="2377"/>
        <w:gridCol w:w="215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деятельности на основе разового талона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определенный за 1 место (квадратный метр )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(в тенге)
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строительных материалов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радиотоваров, электроприборов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телевизоров и холодильников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хозяйственных, промышленных товаров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запасных частей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меховых головных уборов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кожаных головных уборов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летних головных уборов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канцелярских товаров и книг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парфюмерных и галантерейных товаров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ковров и паласов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тканей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(аренда) аудио-видео продукции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домашней мебели ручного изготовления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детских игрушек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велосипедов и детских колясок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носков, обуви, одежды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бывших в употреблении ювелирных изделий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Склады по хранению товаров на базаре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смешанных предметов не указанных в списке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одежды в крытых базарах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подарков в праздничные дни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продовольственных товаров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риса и мучных изделий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птичьего мяса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мяса и мясной продукции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мороженных и газированных вод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забою скота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голову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фотографа, сапожника, часовщика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человека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крупного рогатого скота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голову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8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шкур домашних животных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 скота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(вес от 50-100 кг)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вес (с выше 100 кг)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Оптовая торговля продовольственных и промышленных товаров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горячих блюд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контейнеров и вагонов в качестве склада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каждый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дров, сен с автотранспорта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машину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дров, сен телегами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одну телегу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Купля и продажа мотоцикла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каждый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продуктов, бахчевых культур с легкового автотранспорта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машину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смешанных вещей в крытых базарах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бывших в употреблении запасных частей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угля и дров в мешках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лотках сигарет, продуктов продовольствия, овощей и фруктов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хлеба, торта, кондитерских изделий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салатов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 и молочных изделий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домашних животных и птиц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голову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платной услуги в качестве извоза ручным способом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телегу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грузчиков и /или/ разгрузчиков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человека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мелкого рогатого скота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голову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бахчевых культур с грузовых машин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машину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оптом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автомашины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машину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продуктов в крытых базарах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