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2f6a" w14:textId="968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08 февраля 2012 года N 12. Зарегистрировано Департаментом юстиции Кызылординской области 23 февраля 2012 года за N 10-4-169.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ХХХХІV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10-4-165) от 30 декабря 2011 года, опубликованы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"7 306 597" заменить цифрами "7 307 078";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"5 928" заменить цифрами "5 932";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"6 237 196" заменить цифрами "6 237 673";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"7 299 396" заменить цифрами "7 425 541";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"-81 814" заменить цифрами "-209 478";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"81 814" заменить цифрами "209 478";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"8 938" заменить цифрами "9 415";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"3-3. Установить сумму неиспользованных (недоиспользованных) целевых трансфертов выделенных из республиканского и областного бюджетов в 2011 году и подлежащих возврату в областной бюджет 27 809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"7 730" заменить цифрами "21 244";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Распределить образовавшийся свободный остаток бюджетных средств на 1 января 2012 года 99 855 тысяч тенге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1 425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15 428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452-001"Услуги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2 415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452-002 "Создание информационных систем)" 625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"Предупреждение и ликвидация чрезвычайных ситуаций масштаба района (города областного значения)" 8 559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деятельности организаций дошкольного воспитания и обучения" 3642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"Услуги по реализации государственной политики на местном уровне в области образования" 1 829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467-003 "Проектирование, строительство и (или) приобретение жилья государственного коммунального жилищного фонда" 2 525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"Приобретение жилья" 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12 221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7 013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6028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"Проведение спортивных соревнований на районном (города областного значения) уровне"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"Функционирование районных (городских) библиотек"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473-001 "Услуги по реализации государственной политики на местном уровне в сфере ветеринарии"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473-009 "Проведение ветеринарных мероприятий по энзоотическим болезням животных" 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463-004 "Организация работ по зонированию земель" 6115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"Разработка схем градостроительного развития территории района и генеральных планов населенных пунктов" 2800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"Резерв местного исполнительного органа района (города областного значения)" 13514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3194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452-014 "Формирование или увеличение уставного капитала юридических лиц"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по невыполненным обязательствам 2011 года 3513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458-012 "Функционирование системы водоснабжения и водоотведения" 1353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458-033 "Проектирование, развитие, обустройство и (или) приобретение инженерно-коммуникационной инфраструктуры"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1809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Программу 123-022 "Капитальные расходы государственных органов" уменьшить на 10629 тысяч тенге, увеличить программу 123-001 "Услуги по обеспечению деятельности акима района в городе, города районного значения, поселка, аула (села), аульного (сельского) округа" на 10629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452-011 "Учет, хранение, оценка и реализация имущества, поступившего в коммунальную собственность" уменьшить на 300 тысяч тенге, программу 452-010 "Приватизация, управление коммунальным имуществом, постприватизационная деятельность и регулирование споров, связанных с этим" увеличить на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451-014 "Оказание социальной помощи нуждающимся гражданам на дому" на 905 тысяч тенге, 467-001 "Услуги по реализации государственной политики на местном уровне в области строительства" на 544 тысяч тенге, 469-001 "Услуги по реализации государственной политики на местном уровне в области развития предпринимательства и промышленности" на 943 тысяч тенге уменьшить, увеличить программу 122-006 "Предупреждение и ликвидация чрезвычайных ситуаций масштаба района (города областного значения)" на 2392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123-014 "Организация водоснабжения населенных пунктов" уменьшить на 9567 тысяч тенге, увеличить программу 458-012 "Функционирование системы водоснабжения и водоотведения" на 9567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455-001 "Услуги по реализации государственной политики на местном уровне в области развития языков и культуры" уменьшить на 1005 тысяч тенге, увеличить программу 455-003 "Поддержка культурно-досуговой работы" на 1005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Т. Буркулаков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февраля 2012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824"/>
        <w:gridCol w:w="1075"/>
        <w:gridCol w:w="8521"/>
        <w:gridCol w:w="1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6237673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6237673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6237673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982"/>
        <w:gridCol w:w="983"/>
        <w:gridCol w:w="8259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7425541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4721027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494316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487901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4155989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428761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 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-209478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Обьем индивидуальных планов финансирования по администраторам бюджетных программ акимов аппаратов города, поселка, аульных округов предусмотренный на 2012 год.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519"/>
        <w:gridCol w:w="1052"/>
        <w:gridCol w:w="1355"/>
        <w:gridCol w:w="757"/>
        <w:gridCol w:w="1280"/>
        <w:gridCol w:w="703"/>
        <w:gridCol w:w="991"/>
        <w:gridCol w:w="948"/>
        <w:gridCol w:w="764"/>
        <w:gridCol w:w="969"/>
        <w:gridCol w:w="1110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п/п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