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01d0" w14:textId="0d60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Аральского районного маслихата  от 23 декабря 2011 года N 248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ноября 2012 года N 59. Зарегистрировано Департаментом юстиции Кызылординской области 30 ноября 2012 года за N 4353. Утратило силу в связи с истечением срока применения - (письмо Аральского районного маслихата Кызылординской области от 06 февраля 2013 года N 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Аральского районного маслихата Кызылординской области от 06.02.2013 N 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41 сессии Аральского районного маслихата от 23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248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10-3-194, опубликовано в районной газете "Толқын" от 21 января 2012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6 973 663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1 027 477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79 551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5 850 539 тысяч тенге, в том числе субвенции – 4 448 823,0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- 7 236 198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23 415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- 219 175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219 175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"</w:t>
      </w:r>
      <w:r>
        <w:rPr>
          <w:rFonts w:ascii="Times New Roman"/>
          <w:b w:val="false"/>
          <w:i w:val="false"/>
          <w:color w:val="000000"/>
          <w:sz w:val="28"/>
        </w:rPr>
        <w:t>6-14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6-16</w:t>
      </w:r>
      <w:r>
        <w:rPr>
          <w:rFonts w:ascii="Times New Roman"/>
          <w:b w:val="false"/>
          <w:i w:val="false"/>
          <w:color w:val="000000"/>
          <w:sz w:val="28"/>
        </w:rPr>
        <w:t>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"6-14. Учесть, что постановлением Аральского районного акимата от 12 октября 2012 года "О внесении изменений и дополнений в постановление о реализации решения Аральского районного маслихата от 23 декабря 2011 года N 248 "О районном бюджете на 2012-2014 годы" N 1 от 6 января 2012 года" N 224 предусмотрен целевой текущий трансферт в сумме 21 500 тысяч тенге из средств областного бюджета, предусмотренного на проведение мероприятий для ликвидации чрезвычайных ситуаций природного и техногенного характера за счет чрезвычайного резерва местного исполнительного органа на восстановительные работы коммунального рынка "Канагат".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"6-15. Учесть, что выделены целевые текущие трансферты за счет средств республиканского бюджета на повышение оплаты труда учителям, прошедшим повышение квалификации по учебным программам автономного общества образования "Назарбаев Интеллектуальные школы" - 3 871 тысяч тенге, на проведение мероприятий в рамках реализации "Программы занятости-2020" (предоставление субсидий на переезд) - 682 тысяч тенге и уменьшение на 267 тысяч тенге целевого текущего трансферта, выделенного из республиканского бюджета для реализации мер по социальной поддержке специалистов".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"6-16. Учесть, что выделены целевые текущие трансферты за счет средств областного бюджета на содержание вновь вводимых объектов образования - 21 017 тысяч тенге и 1 тысяча тенге вознаграждения на бюджетные кредиты, выделенные из республиканского бюджета в 2012 году для социальной поддержки специалистов социальных сфер населенных пунктов района, уменьшение на 4 306 тысяч тенге целевого текущего трансферта, выделенного из областного бюджета на проведение капитального и среднего ремонта автомобильных дорог (улиц города) районного значения и на 49 тысяч тенге целевого текущего трансферта, выделенного на проведение государственной экспертизы конкурсных документации проекта "Реконструкция и расширение системы водоснабжения населенного пункта Жаксыкылыш".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41 сессии Аральского районного маслихата от 23 декабря 2011 года N 248 "О районном бюджете на 2012-2014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девятой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Мадинов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Данабай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девятой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ноября 2012 года N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сорок первой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района на 2012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9293"/>
        <w:gridCol w:w="18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на 2012 год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6973663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1027477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345336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345336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238215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419889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20062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имущества,находящегося в государственной собственности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учреждениями,финансируемыми из государственного бюджета,а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5850539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5850539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5850539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1033"/>
        <w:gridCol w:w="713"/>
        <w:gridCol w:w="7873"/>
        <w:gridCol w:w="19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7236198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364679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258835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258835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4589001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442917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442917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442917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3951832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3950729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3750906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156599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</w:tr>
      <w:tr>
        <w:trPr>
          <w:trHeight w:val="14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21497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475442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431326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431326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107776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4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44116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764709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459784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457897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455887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36549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329043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81022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7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41811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41811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7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382254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51185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73981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-219175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207269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276786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девятой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"26" ноября 2012 года N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сорок первой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"23" декабря 2011 года N 248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 на 2012 год аппарата акима города районного значения, поселка, аула (села), аульного (сельского) округа  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521"/>
        <w:gridCol w:w="1635"/>
        <w:gridCol w:w="1632"/>
        <w:gridCol w:w="1597"/>
        <w:gridCol w:w="1585"/>
        <w:gridCol w:w="1576"/>
        <w:gridCol w:w="1599"/>
        <w:gridCol w:w="1578"/>
        <w:gridCol w:w="973"/>
      </w:tblGrid>
      <w:tr>
        <w:trPr>
          <w:trHeight w:val="36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КБК-(123001000) 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КБК-(123009000) Обеспечение санитарии населенных пунктов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КБК-(123011000) Благоустройство и озеленение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КБК-(123005000) 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Освещение улиц населенных пунктов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(123040000) Реализация мероприятий для решения вопросов обустройства аульных (сельских) округов в реализацию мер по содействию экономическому развитию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
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72173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10690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Аралкум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9325</w:t>
            </w:r>
          </w:p>
        </w:tc>
      </w:tr>
      <w:tr>
        <w:trPr>
          <w:trHeight w:val="27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Аманоткель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10693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Бугень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Октябрь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Жанакурылыс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Каратерень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10341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Жинишкекум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9259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Каракум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11592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Куланды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28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Камыстыбас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Райым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3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Мергенсай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Бекбауыл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25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Косаман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Акирек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Косжар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6719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Сазды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Атанши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а/о Сапак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10712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а/о Жетес би 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9353</w:t>
            </w:r>
          </w:p>
        </w:tc>
      </w:tr>
      <w:tr>
        <w:trPr>
          <w:trHeight w:val="21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а/о Беларан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52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258835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17664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9595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