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709ed" w14:textId="34709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Аральского районного маслихата  от 23 декабря 2011 года N 248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26 сентября 2012 года N 46. Зарегистрировано Департаментом юстиции Кызылординской области 04 октября 2012 года за N 4318. Утратило силу в связи с истечением срока применения - (письмо Аральского районного маслихата Кызылординской области от 06 февраля 2013 года N 40)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Аральского районного маслихата Кызылординской области от 06.02.2013 N 40).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очередной 41 сессии Аральского районного маслихата от 23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N 248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2012-2014 годы" (зарегистрировано в реестре государственной регистрации нормативных правовых актов за номером 10-3-194, опубликовано в районной газете "Толқын" от 21 января 2012 года N 7)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6 924 381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1 002 087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- 9328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104 876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5 808 090 тысяч тенге, в том числе субвенции – 4 448 823,0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- 7 186 916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32 296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33 667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- 1371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- 228 056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228 056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Утвердить резерв местного исполнительного органа района на 2012 год в сумме 39 252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очередной 41 сессии Аральского районного маслихата от 23 декабря 2011 года N 248 "О районном бюджете на 2012-2014 годы" изложить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восьмой сессии Аральского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  А. Асанбаев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  К. Данабай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восьмой сессии Аральского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"26" сентября 2012 года N 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сорок первой сессии Аральского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"23" декабря 2011 года N 248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Бюджет района на 2012 год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"/>
        <w:gridCol w:w="419"/>
        <w:gridCol w:w="547"/>
        <w:gridCol w:w="9421"/>
        <w:gridCol w:w="193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на 2012 год
</w:t>
            </w:r>
          </w:p>
        </w:tc>
      </w:tr>
      <w:tr>
        <w:trPr>
          <w:trHeight w:val="3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6924381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1022087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343951</w:t>
            </w:r>
          </w:p>
        </w:tc>
      </w:tr>
      <w:tr>
        <w:trPr>
          <w:trHeight w:val="24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343951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237304</w:t>
            </w:r>
          </w:p>
        </w:tc>
      </w:tr>
      <w:tr>
        <w:trPr>
          <w:trHeight w:val="24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237304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собственность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416389</w:t>
            </w:r>
          </w:p>
        </w:tc>
      </w:tr>
      <w:tr>
        <w:trPr>
          <w:trHeight w:val="3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имущество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367400</w:t>
            </w:r>
          </w:p>
        </w:tc>
      </w:tr>
      <w:tr>
        <w:trPr>
          <w:trHeight w:val="27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</w:t>
            </w:r>
          </w:p>
        </w:tc>
      </w:tr>
      <w:tr>
        <w:trPr>
          <w:trHeight w:val="27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40660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20062</w:t>
            </w:r>
          </w:p>
        </w:tc>
      </w:tr>
      <w:tr>
        <w:trPr>
          <w:trHeight w:val="30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</w:t>
            </w:r>
          </w:p>
        </w:tc>
      </w:tr>
      <w:tr>
        <w:trPr>
          <w:trHeight w:val="30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</w:t>
            </w:r>
          </w:p>
        </w:tc>
      </w:tr>
      <w:tr>
        <w:trPr>
          <w:trHeight w:val="3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7499</w:t>
            </w:r>
          </w:p>
        </w:tc>
      </w:tr>
      <w:tr>
        <w:trPr>
          <w:trHeight w:val="27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игорный бизнес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75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9328</w:t>
            </w:r>
          </w:p>
        </w:tc>
      </w:tr>
      <w:tr>
        <w:trPr>
          <w:trHeight w:val="28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</w:t>
            </w:r>
          </w:p>
        </w:tc>
      </w:tr>
      <w:tr>
        <w:trPr>
          <w:trHeight w:val="3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6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имущества,находящегося в государственной собственности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3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3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6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05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9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7845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7845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84876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84876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43788</w:t>
            </w:r>
          </w:p>
        </w:tc>
      </w:tr>
      <w:tr>
        <w:trPr>
          <w:trHeight w:val="28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41088</w:t>
            </w:r>
          </w:p>
        </w:tc>
      </w:tr>
      <w:tr>
        <w:trPr>
          <w:trHeight w:val="25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5808090</w:t>
            </w:r>
          </w:p>
        </w:tc>
      </w:tr>
      <w:tr>
        <w:trPr>
          <w:trHeight w:val="31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5808090</w:t>
            </w:r>
          </w:p>
        </w:tc>
      </w:tr>
      <w:tr>
        <w:trPr>
          <w:trHeight w:val="28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5808090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570"/>
        <w:gridCol w:w="742"/>
        <w:gridCol w:w="763"/>
        <w:gridCol w:w="8111"/>
        <w:gridCol w:w="1899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 г
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7186916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399664</w:t>
            </w:r>
          </w:p>
        </w:tc>
      </w:tr>
      <w:tr>
        <w:trPr>
          <w:trHeight w:val="5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361116</w:t>
            </w:r>
          </w:p>
        </w:tc>
      </w:tr>
      <w:tr>
        <w:trPr>
          <w:trHeight w:val="34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21663</w:t>
            </w:r>
          </w:p>
        </w:tc>
      </w:tr>
      <w:tr>
        <w:trPr>
          <w:trHeight w:val="5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19163</w:t>
            </w:r>
          </w:p>
        </w:tc>
      </w:tr>
      <w:tr>
        <w:trPr>
          <w:trHeight w:val="3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4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83317</w:t>
            </w:r>
          </w:p>
        </w:tc>
      </w:tr>
      <w:tr>
        <w:trPr>
          <w:trHeight w:val="5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83317</w:t>
            </w:r>
          </w:p>
        </w:tc>
      </w:tr>
      <w:tr>
        <w:trPr>
          <w:trHeight w:val="5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256136</w:t>
            </w:r>
          </w:p>
        </w:tc>
      </w:tr>
      <w:tr>
        <w:trPr>
          <w:trHeight w:val="5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256136</w:t>
            </w:r>
          </w:p>
        </w:tc>
      </w:tr>
      <w:tr>
        <w:trPr>
          <w:trHeight w:val="31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17597</w:t>
            </w:r>
          </w:p>
        </w:tc>
      </w:tr>
      <w:tr>
        <w:trPr>
          <w:trHeight w:val="3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17597</w:t>
            </w:r>
          </w:p>
        </w:tc>
      </w:tr>
      <w:tr>
        <w:trPr>
          <w:trHeight w:val="5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16677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5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20951</w:t>
            </w:r>
          </w:p>
        </w:tc>
      </w:tr>
      <w:tr>
        <w:trPr>
          <w:trHeight w:val="5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20951</w:t>
            </w:r>
          </w:p>
        </w:tc>
      </w:tr>
      <w:tr>
        <w:trPr>
          <w:trHeight w:val="10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20951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</w:t>
            </w:r>
          </w:p>
        </w:tc>
      </w:tr>
      <w:tr>
        <w:trPr>
          <w:trHeight w:val="31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</w:t>
            </w:r>
          </w:p>
        </w:tc>
      </w:tr>
      <w:tr>
        <w:trPr>
          <w:trHeight w:val="3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</w:t>
            </w:r>
          </w:p>
        </w:tc>
      </w:tr>
      <w:tr>
        <w:trPr>
          <w:trHeight w:val="31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</w:p>
        </w:tc>
      </w:tr>
      <w:tr>
        <w:trPr>
          <w:trHeight w:val="3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</w:p>
        </w:tc>
      </w:tr>
      <w:tr>
        <w:trPr>
          <w:trHeight w:val="5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</w:p>
        </w:tc>
      </w:tr>
      <w:tr>
        <w:trPr>
          <w:trHeight w:val="34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</w:p>
        </w:tc>
      </w:tr>
      <w:tr>
        <w:trPr>
          <w:trHeight w:val="31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4555076</w:t>
            </w:r>
          </w:p>
        </w:tc>
      </w:tr>
      <w:tr>
        <w:trPr>
          <w:trHeight w:val="3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442717</w:t>
            </w:r>
          </w:p>
        </w:tc>
      </w:tr>
      <w:tr>
        <w:trPr>
          <w:trHeight w:val="3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442717</w:t>
            </w:r>
          </w:p>
        </w:tc>
      </w:tr>
      <w:tr>
        <w:trPr>
          <w:trHeight w:val="5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442717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3920397</w:t>
            </w:r>
          </w:p>
        </w:tc>
      </w:tr>
      <w:tr>
        <w:trPr>
          <w:trHeight w:val="5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</w:t>
            </w:r>
          </w:p>
        </w:tc>
      </w:tr>
      <w:tr>
        <w:trPr>
          <w:trHeight w:val="5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</w:t>
            </w:r>
          </w:p>
        </w:tc>
      </w:tr>
      <w:tr>
        <w:trPr>
          <w:trHeight w:val="4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3919294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3726197</w:t>
            </w:r>
          </w:p>
        </w:tc>
      </w:tr>
      <w:tr>
        <w:trPr>
          <w:trHeight w:val="34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153744</w:t>
            </w:r>
          </w:p>
        </w:tc>
      </w:tr>
      <w:tr>
        <w:trPr>
          <w:trHeight w:val="16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39353</w:t>
            </w:r>
          </w:p>
        </w:tc>
      </w:tr>
      <w:tr>
        <w:trPr>
          <w:trHeight w:val="4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191962</w:t>
            </w:r>
          </w:p>
        </w:tc>
      </w:tr>
      <w:tr>
        <w:trPr>
          <w:trHeight w:val="34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71101</w:t>
            </w:r>
          </w:p>
        </w:tc>
      </w:tr>
      <w:tr>
        <w:trPr>
          <w:trHeight w:val="5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23790</w:t>
            </w:r>
          </w:p>
        </w:tc>
      </w:tr>
      <w:tr>
        <w:trPr>
          <w:trHeight w:val="5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21497</w:t>
            </w:r>
          </w:p>
        </w:tc>
      </w:tr>
      <w:tr>
        <w:trPr>
          <w:trHeight w:val="5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11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 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16067</w:t>
            </w:r>
          </w:p>
        </w:tc>
      </w:tr>
      <w:tr>
        <w:trPr>
          <w:trHeight w:val="8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9077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120861</w:t>
            </w:r>
          </w:p>
        </w:tc>
      </w:tr>
      <w:tr>
        <w:trPr>
          <w:trHeight w:val="3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120861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</w:t>
            </w:r>
          </w:p>
        </w:tc>
      </w:tr>
      <w:tr>
        <w:trPr>
          <w:trHeight w:val="3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</w:t>
            </w:r>
          </w:p>
        </w:tc>
      </w:tr>
      <w:tr>
        <w:trPr>
          <w:trHeight w:val="5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</w:t>
            </w:r>
          </w:p>
        </w:tc>
      </w:tr>
      <w:tr>
        <w:trPr>
          <w:trHeight w:val="78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</w:t>
            </w:r>
          </w:p>
        </w:tc>
      </w:tr>
      <w:tr>
        <w:trPr>
          <w:trHeight w:val="34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488824</w:t>
            </w:r>
          </w:p>
        </w:tc>
      </w:tr>
      <w:tr>
        <w:trPr>
          <w:trHeight w:val="31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444073</w:t>
            </w:r>
          </w:p>
        </w:tc>
      </w:tr>
      <w:tr>
        <w:trPr>
          <w:trHeight w:val="5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444073</w:t>
            </w:r>
          </w:p>
        </w:tc>
      </w:tr>
      <w:tr>
        <w:trPr>
          <w:trHeight w:val="4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107094</w:t>
            </w:r>
          </w:p>
        </w:tc>
      </w:tr>
      <w:tr>
        <w:trPr>
          <w:trHeight w:val="121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60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 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8232</w:t>
            </w:r>
          </w:p>
        </w:tc>
      </w:tr>
      <w:tr>
        <w:trPr>
          <w:trHeight w:val="3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19526</w:t>
            </w:r>
          </w:p>
        </w:tc>
      </w:tr>
      <w:tr>
        <w:trPr>
          <w:trHeight w:val="3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27327</w:t>
            </w:r>
          </w:p>
        </w:tc>
      </w:tr>
      <w:tr>
        <w:trPr>
          <w:trHeight w:val="5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68885</w:t>
            </w:r>
          </w:p>
        </w:tc>
      </w:tr>
      <w:tr>
        <w:trPr>
          <w:trHeight w:val="8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5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</w:t>
            </w:r>
          </w:p>
        </w:tc>
      </w:tr>
      <w:tr>
        <w:trPr>
          <w:trHeight w:val="3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33044</w:t>
            </w:r>
          </w:p>
        </w:tc>
      </w:tr>
      <w:tr>
        <w:trPr>
          <w:trHeight w:val="3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145917</w:t>
            </w:r>
          </w:p>
        </w:tc>
      </w:tr>
      <w:tr>
        <w:trPr>
          <w:trHeight w:val="5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16670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14914</w:t>
            </w:r>
          </w:p>
        </w:tc>
      </w:tr>
      <w:tr>
        <w:trPr>
          <w:trHeight w:val="5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44751</w:t>
            </w:r>
          </w:p>
        </w:tc>
      </w:tr>
      <w:tr>
        <w:trPr>
          <w:trHeight w:val="5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44751</w:t>
            </w:r>
          </w:p>
        </w:tc>
      </w:tr>
      <w:tr>
        <w:trPr>
          <w:trHeight w:val="8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38113</w:t>
            </w:r>
          </w:p>
        </w:tc>
      </w:tr>
      <w:tr>
        <w:trPr>
          <w:trHeight w:val="5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</w:t>
            </w:r>
          </w:p>
        </w:tc>
      </w:tr>
      <w:tr>
        <w:trPr>
          <w:trHeight w:val="34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</w:t>
            </w:r>
          </w:p>
        </w:tc>
      </w:tr>
      <w:tr>
        <w:trPr>
          <w:trHeight w:val="34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757840</w:t>
            </w:r>
          </w:p>
        </w:tc>
      </w:tr>
      <w:tr>
        <w:trPr>
          <w:trHeight w:val="3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201806</w:t>
            </w:r>
          </w:p>
        </w:tc>
      </w:tr>
      <w:tr>
        <w:trPr>
          <w:trHeight w:val="5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72031</w:t>
            </w:r>
          </w:p>
        </w:tc>
      </w:tr>
      <w:tr>
        <w:trPr>
          <w:trHeight w:val="5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72031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129775</w:t>
            </w:r>
          </w:p>
        </w:tc>
      </w:tr>
      <w:tr>
        <w:trPr>
          <w:trHeight w:val="5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111626</w:t>
            </w:r>
          </w:p>
        </w:tc>
      </w:tr>
      <w:tr>
        <w:trPr>
          <w:trHeight w:val="5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8349</w:t>
            </w:r>
          </w:p>
        </w:tc>
      </w:tr>
      <w:tr>
        <w:trPr>
          <w:trHeight w:val="6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и развитие инженерно-коммуникационной инфраструктуры в рамках Программы занятости 2020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34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457946</w:t>
            </w:r>
          </w:p>
        </w:tc>
      </w:tr>
      <w:tr>
        <w:trPr>
          <w:trHeight w:val="5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457946</w:t>
            </w:r>
          </w:p>
        </w:tc>
      </w:tr>
      <w:tr>
        <w:trPr>
          <w:trHeight w:val="31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3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455936</w:t>
            </w:r>
          </w:p>
        </w:tc>
      </w:tr>
      <w:tr>
        <w:trPr>
          <w:trHeight w:val="6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98088</w:t>
            </w:r>
          </w:p>
        </w:tc>
      </w:tr>
      <w:tr>
        <w:trPr>
          <w:trHeight w:val="6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31050</w:t>
            </w:r>
          </w:p>
        </w:tc>
      </w:tr>
      <w:tr>
        <w:trPr>
          <w:trHeight w:val="40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</w:t>
            </w:r>
          </w:p>
        </w:tc>
      </w:tr>
      <w:tr>
        <w:trPr>
          <w:trHeight w:val="4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14715</w:t>
            </w:r>
          </w:p>
        </w:tc>
      </w:tr>
      <w:tr>
        <w:trPr>
          <w:trHeight w:val="3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7595</w:t>
            </w:r>
          </w:p>
        </w:tc>
      </w:tr>
      <w:tr>
        <w:trPr>
          <w:trHeight w:val="5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67038</w:t>
            </w:r>
          </w:p>
        </w:tc>
      </w:tr>
      <w:tr>
        <w:trPr>
          <w:trHeight w:val="3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67038</w:t>
            </w:r>
          </w:p>
        </w:tc>
      </w:tr>
      <w:tr>
        <w:trPr>
          <w:trHeight w:val="5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328855</w:t>
            </w:r>
          </w:p>
        </w:tc>
      </w:tr>
      <w:tr>
        <w:trPr>
          <w:trHeight w:val="4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140124</w:t>
            </w:r>
          </w:p>
        </w:tc>
      </w:tr>
      <w:tr>
        <w:trPr>
          <w:trHeight w:val="4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140124</w:t>
            </w:r>
          </w:p>
        </w:tc>
      </w:tr>
      <w:tr>
        <w:trPr>
          <w:trHeight w:val="45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140124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71901</w:t>
            </w:r>
          </w:p>
        </w:tc>
      </w:tr>
      <w:tr>
        <w:trPr>
          <w:trHeight w:val="5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21406</w:t>
            </w:r>
          </w:p>
        </w:tc>
      </w:tr>
      <w:tr>
        <w:trPr>
          <w:trHeight w:val="5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13931</w:t>
            </w:r>
          </w:p>
        </w:tc>
      </w:tr>
      <w:tr>
        <w:trPr>
          <w:trHeight w:val="5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7475</w:t>
            </w:r>
          </w:p>
        </w:tc>
      </w:tr>
      <w:tr>
        <w:trPr>
          <w:trHeight w:val="4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50495</w:t>
            </w:r>
          </w:p>
        </w:tc>
      </w:tr>
      <w:tr>
        <w:trPr>
          <w:trHeight w:val="40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50495</w:t>
            </w:r>
          </w:p>
        </w:tc>
      </w:tr>
      <w:tr>
        <w:trPr>
          <w:trHeight w:val="3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81169</w:t>
            </w:r>
          </w:p>
        </w:tc>
      </w:tr>
      <w:tr>
        <w:trPr>
          <w:trHeight w:val="3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74531</w:t>
            </w:r>
          </w:p>
        </w:tc>
      </w:tr>
      <w:tr>
        <w:trPr>
          <w:trHeight w:val="3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73097</w:t>
            </w:r>
          </w:p>
        </w:tc>
      </w:tr>
      <w:tr>
        <w:trPr>
          <w:trHeight w:val="34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6638</w:t>
            </w:r>
          </w:p>
        </w:tc>
      </w:tr>
      <w:tr>
        <w:trPr>
          <w:trHeight w:val="5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5138</w:t>
            </w:r>
          </w:p>
        </w:tc>
      </w:tr>
      <w:tr>
        <w:trPr>
          <w:trHeight w:val="5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35661</w:t>
            </w:r>
          </w:p>
        </w:tc>
      </w:tr>
      <w:tr>
        <w:trPr>
          <w:trHeight w:val="5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11842</w:t>
            </w:r>
          </w:p>
        </w:tc>
      </w:tr>
      <w:tr>
        <w:trPr>
          <w:trHeight w:val="64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11842</w:t>
            </w:r>
          </w:p>
        </w:tc>
      </w:tr>
      <w:tr>
        <w:trPr>
          <w:trHeight w:val="3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14085</w:t>
            </w:r>
          </w:p>
        </w:tc>
      </w:tr>
      <w:tr>
        <w:trPr>
          <w:trHeight w:val="9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12651</w:t>
            </w:r>
          </w:p>
        </w:tc>
      </w:tr>
      <w:tr>
        <w:trPr>
          <w:trHeight w:val="5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</w:t>
            </w:r>
          </w:p>
        </w:tc>
      </w:tr>
      <w:tr>
        <w:trPr>
          <w:trHeight w:val="5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9734</w:t>
            </w:r>
          </w:p>
        </w:tc>
      </w:tr>
      <w:tr>
        <w:trPr>
          <w:trHeight w:val="5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9734</w:t>
            </w:r>
          </w:p>
        </w:tc>
      </w:tr>
      <w:tr>
        <w:trPr>
          <w:trHeight w:val="78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92536</w:t>
            </w:r>
          </w:p>
        </w:tc>
      </w:tr>
      <w:tr>
        <w:trPr>
          <w:trHeight w:val="3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32754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18331</w:t>
            </w:r>
          </w:p>
        </w:tc>
      </w:tr>
      <w:tr>
        <w:trPr>
          <w:trHeight w:val="7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12104</w:t>
            </w:r>
          </w:p>
        </w:tc>
      </w:tr>
      <w:tr>
        <w:trPr>
          <w:trHeight w:val="5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6227</w:t>
            </w:r>
          </w:p>
        </w:tc>
      </w:tr>
      <w:tr>
        <w:trPr>
          <w:trHeight w:val="3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3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13925</w:t>
            </w:r>
          </w:p>
        </w:tc>
      </w:tr>
      <w:tr>
        <w:trPr>
          <w:trHeight w:val="5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9211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5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10267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10267</w:t>
            </w:r>
          </w:p>
        </w:tc>
      </w:tr>
      <w:tr>
        <w:trPr>
          <w:trHeight w:val="5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10267</w:t>
            </w:r>
          </w:p>
        </w:tc>
      </w:tr>
      <w:tr>
        <w:trPr>
          <w:trHeight w:val="5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49515</w:t>
            </w:r>
          </w:p>
        </w:tc>
      </w:tr>
      <w:tr>
        <w:trPr>
          <w:trHeight w:val="3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49515</w:t>
            </w:r>
          </w:p>
        </w:tc>
      </w:tr>
      <w:tr>
        <w:trPr>
          <w:trHeight w:val="3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49515</w:t>
            </w:r>
          </w:p>
        </w:tc>
      </w:tr>
      <w:tr>
        <w:trPr>
          <w:trHeight w:val="5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19669</w:t>
            </w:r>
          </w:p>
        </w:tc>
      </w:tr>
      <w:tr>
        <w:trPr>
          <w:trHeight w:val="40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19669</w:t>
            </w:r>
          </w:p>
        </w:tc>
      </w:tr>
      <w:tr>
        <w:trPr>
          <w:trHeight w:val="4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9967</w:t>
            </w:r>
          </w:p>
        </w:tc>
      </w:tr>
      <w:tr>
        <w:trPr>
          <w:trHeight w:val="5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9967</w:t>
            </w:r>
          </w:p>
        </w:tc>
      </w:tr>
      <w:tr>
        <w:trPr>
          <w:trHeight w:val="5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9702</w:t>
            </w:r>
          </w:p>
        </w:tc>
      </w:tr>
      <w:tr>
        <w:trPr>
          <w:trHeight w:val="5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9702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386560</w:t>
            </w:r>
          </w:p>
        </w:tc>
      </w:tr>
      <w:tr>
        <w:trPr>
          <w:trHeight w:val="31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386560</w:t>
            </w:r>
          </w:p>
        </w:tc>
      </w:tr>
      <w:tr>
        <w:trPr>
          <w:trHeight w:val="64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386560</w:t>
            </w:r>
          </w:p>
        </w:tc>
      </w:tr>
      <w:tr>
        <w:trPr>
          <w:trHeight w:val="3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238130</w:t>
            </w:r>
          </w:p>
        </w:tc>
      </w:tr>
      <w:tr>
        <w:trPr>
          <w:trHeight w:val="40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148430</w:t>
            </w:r>
          </w:p>
        </w:tc>
      </w:tr>
      <w:tr>
        <w:trPr>
          <w:trHeight w:val="3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77545</w:t>
            </w:r>
          </w:p>
        </w:tc>
      </w:tr>
      <w:tr>
        <w:trPr>
          <w:trHeight w:val="4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9425</w:t>
            </w:r>
          </w:p>
        </w:tc>
      </w:tr>
      <w:tr>
        <w:trPr>
          <w:trHeight w:val="34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9425</w:t>
            </w:r>
          </w:p>
        </w:tc>
      </w:tr>
      <w:tr>
        <w:trPr>
          <w:trHeight w:val="5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9151</w:t>
            </w:r>
          </w:p>
        </w:tc>
      </w:tr>
      <w:tr>
        <w:trPr>
          <w:trHeight w:val="34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68120</w:t>
            </w:r>
          </w:p>
        </w:tc>
      </w:tr>
      <w:tr>
        <w:trPr>
          <w:trHeight w:val="5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</w:t>
            </w:r>
          </w:p>
        </w:tc>
      </w:tr>
      <w:tr>
        <w:trPr>
          <w:trHeight w:val="106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51185</w:t>
            </w:r>
          </w:p>
        </w:tc>
      </w:tr>
      <w:tr>
        <w:trPr>
          <w:trHeight w:val="5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39252</w:t>
            </w:r>
          </w:p>
        </w:tc>
      </w:tr>
      <w:tr>
        <w:trPr>
          <w:trHeight w:val="3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11933</w:t>
            </w:r>
          </w:p>
        </w:tc>
      </w:tr>
      <w:tr>
        <w:trPr>
          <w:trHeight w:val="5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11012</w:t>
            </w:r>
          </w:p>
        </w:tc>
      </w:tr>
      <w:tr>
        <w:trPr>
          <w:trHeight w:val="5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11012</w:t>
            </w:r>
          </w:p>
        </w:tc>
      </w:tr>
      <w:tr>
        <w:trPr>
          <w:trHeight w:val="34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73981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73981</w:t>
            </w:r>
          </w:p>
        </w:tc>
      </w:tr>
      <w:tr>
        <w:trPr>
          <w:trHeight w:val="3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73981</w:t>
            </w:r>
          </w:p>
        </w:tc>
      </w:tr>
      <w:tr>
        <w:trPr>
          <w:trHeight w:val="5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69517</w:t>
            </w:r>
          </w:p>
        </w:tc>
      </w:tr>
      <w:tr>
        <w:trPr>
          <w:trHeight w:val="8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</w:t>
            </w:r>
          </w:p>
        </w:tc>
      </w:tr>
      <w:tr>
        <w:trPr>
          <w:trHeight w:val="34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32296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33667</w:t>
            </w:r>
          </w:p>
        </w:tc>
      </w:tr>
      <w:tr>
        <w:trPr>
          <w:trHeight w:val="8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33667</w:t>
            </w:r>
          </w:p>
        </w:tc>
      </w:tr>
      <w:tr>
        <w:trPr>
          <w:trHeight w:val="40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33667</w:t>
            </w:r>
          </w:p>
        </w:tc>
      </w:tr>
      <w:tr>
        <w:trPr>
          <w:trHeight w:val="40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33667</w:t>
            </w:r>
          </w:p>
        </w:tc>
      </w:tr>
      <w:tr>
        <w:trPr>
          <w:trHeight w:val="5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33667</w:t>
            </w:r>
          </w:p>
        </w:tc>
      </w:tr>
      <w:tr>
        <w:trPr>
          <w:trHeight w:val="40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</w:t>
            </w:r>
          </w:p>
        </w:tc>
      </w:tr>
      <w:tr>
        <w:trPr>
          <w:trHeight w:val="60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Дефицит (профицит) бюджета 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-228056</w:t>
            </w:r>
          </w:p>
        </w:tc>
      </w:tr>
      <w:tr>
        <w:trPr>
          <w:trHeight w:val="3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228056</w:t>
            </w:r>
          </w:p>
        </w:tc>
      </w:tr>
      <w:tr>
        <w:trPr>
          <w:trHeight w:val="3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3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49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5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 получаемые местным исполнительным органом района (города областного значения)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3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</w:t>
            </w:r>
          </w:p>
        </w:tc>
      </w:tr>
      <w:tr>
        <w:trPr>
          <w:trHeight w:val="34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</w:t>
            </w:r>
          </w:p>
        </w:tc>
      </w:tr>
      <w:tr>
        <w:trPr>
          <w:trHeight w:val="3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</w:t>
            </w:r>
          </w:p>
        </w:tc>
      </w:tr>
      <w:tr>
        <w:trPr>
          <w:trHeight w:val="5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</w:t>
            </w:r>
          </w:p>
        </w:tc>
      </w:tr>
      <w:tr>
        <w:trPr>
          <w:trHeight w:val="3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207269</w:t>
            </w:r>
          </w:p>
        </w:tc>
      </w:tr>
      <w:tr>
        <w:trPr>
          <w:trHeight w:val="3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207269</w:t>
            </w:r>
          </w:p>
        </w:tc>
      </w:tr>
      <w:tr>
        <w:trPr>
          <w:trHeight w:val="34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276786</w:t>
            </w:r>
          </w:p>
        </w:tc>
      </w:tr>
      <w:tr>
        <w:trPr>
          <w:trHeight w:val="3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 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восьмой сессии Аральского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"26" сентября 2012 года N 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сорок первой сессии Аральского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"23" декабря 2011 года N 248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Бюджет на 2012 год аппарата акима города районного значения, поселка, аула (села), аульного (сельского) округа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4"/>
        <w:gridCol w:w="521"/>
        <w:gridCol w:w="1635"/>
        <w:gridCol w:w="1632"/>
        <w:gridCol w:w="1597"/>
        <w:gridCol w:w="1585"/>
        <w:gridCol w:w="1576"/>
        <w:gridCol w:w="1599"/>
        <w:gridCol w:w="1578"/>
        <w:gridCol w:w="973"/>
      </w:tblGrid>
      <w:tr>
        <w:trPr>
          <w:trHeight w:val="364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КБК-(123001000) 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КБК-(123002000) Организация в экстренных случаях доставки тяжелобольных людей до ближайщей организации здравоохранения, оказывающей врачебную помощь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КБК-(123009000) Обеспечение санитарии населенных пунктов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КБК-(123011000) Благоустройство и озеленение населенных пунктов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КБК-(123005000) 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КБК-(123008000) Освещение улиц населенных пунктов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(123040000) Реализация мероприятий для решения вопросов обустройства аульных (сельских) округов в реализацию мер по содействию экономическому развитию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
</w:t>
            </w:r>
          </w:p>
        </w:tc>
      </w:tr>
      <w:tr>
        <w:trPr>
          <w:trHeight w:val="21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Аральск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36376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13188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65049</w:t>
            </w:r>
          </w:p>
        </w:tc>
      </w:tr>
      <w:tr>
        <w:trPr>
          <w:trHeight w:val="3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Саксаульск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17207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17380</w:t>
            </w:r>
          </w:p>
        </w:tc>
      </w:tr>
      <w:tr>
        <w:trPr>
          <w:trHeight w:val="30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Жаксыкылыш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10543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10690</w:t>
            </w:r>
          </w:p>
        </w:tc>
      </w:tr>
      <w:tr>
        <w:trPr>
          <w:trHeight w:val="21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а/о Аралкум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9183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9256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а/о Аманоткель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10277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10761</w:t>
            </w:r>
          </w:p>
        </w:tc>
      </w:tr>
      <w:tr>
        <w:trPr>
          <w:trHeight w:val="21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а/о Бугень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9225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9270</w:t>
            </w:r>
          </w:p>
        </w:tc>
      </w:tr>
      <w:tr>
        <w:trPr>
          <w:trHeight w:val="21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а/о Октябрь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9879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а/о Жанакурылыс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10479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10613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а/о Каратерень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9753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10341</w:t>
            </w:r>
          </w:p>
        </w:tc>
      </w:tr>
      <w:tr>
        <w:trPr>
          <w:trHeight w:val="28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а/о Жинишкекум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9181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9259</w:t>
            </w:r>
          </w:p>
        </w:tc>
      </w:tr>
      <w:tr>
        <w:trPr>
          <w:trHeight w:val="21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а/о Каракум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9517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11592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а/о Куланды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9029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28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а/о Камыстыбас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9712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11972</w:t>
            </w:r>
          </w:p>
        </w:tc>
      </w:tr>
      <w:tr>
        <w:trPr>
          <w:trHeight w:val="21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а/о Райым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9116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9163</w:t>
            </w:r>
          </w:p>
        </w:tc>
      </w:tr>
      <w:tr>
        <w:trPr>
          <w:trHeight w:val="3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а/о Мергенсай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9528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9667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а/о Бекбауыл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9203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9377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а/о Косаман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9158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9891</w:t>
            </w:r>
          </w:p>
        </w:tc>
      </w:tr>
      <w:tr>
        <w:trPr>
          <w:trHeight w:val="21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а/о Акирек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8348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8398</w:t>
            </w:r>
          </w:p>
        </w:tc>
      </w:tr>
      <w:tr>
        <w:trPr>
          <w:trHeight w:val="21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а/о Косжар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6456</w:t>
            </w:r>
          </w:p>
        </w:tc>
      </w:tr>
      <w:tr>
        <w:trPr>
          <w:trHeight w:val="21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а/о Сазды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8592</w:t>
            </w:r>
          </w:p>
        </w:tc>
      </w:tr>
      <w:tr>
        <w:trPr>
          <w:trHeight w:val="21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а/о Атанши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9123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9248</w:t>
            </w:r>
          </w:p>
        </w:tc>
      </w:tr>
      <w:tr>
        <w:trPr>
          <w:trHeight w:val="21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а/о Сапак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10691</w:t>
            </w:r>
          </w:p>
        </w:tc>
      </w:tr>
      <w:tr>
        <w:trPr>
          <w:trHeight w:val="21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а/о Жетес би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9258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9803</w:t>
            </w:r>
          </w:p>
        </w:tc>
      </w:tr>
      <w:tr>
        <w:trPr>
          <w:trHeight w:val="21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а/о Беларан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8406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8581</w:t>
            </w:r>
          </w:p>
        </w:tc>
      </w:tr>
      <w:tr>
        <w:trPr>
          <w:trHeight w:val="52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256136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917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14715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7595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1103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8740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295129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