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e838" w14:textId="9e8e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Аральского района от 11 марта 2012 года N 38 "Об организации оплачиваемых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13 июня 2012 года N 131. Зарегистрировано Департаментом юстиции Кызылординской области 31 июля 2012 года N 10-3-204. Утратило силу постановлением Аральского районного акимата Кызылординской области от 04 марта 2013 года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Аральского районного акимата Кызылординской области от 04.03.2013 N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и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 постановлению акимата Аральского района от 11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работ" (зарегистрировано в государственном реестре регистрации нормативных правовых актов от 14 апреля 2012 года в номере 10-3-199, официально опубликовано в N 33 от 21 апреля 2012 года районной газеты "Толқын")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утвердить согласно приложению данного постановления.";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Аральского района Е. Раймбетова.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Аральского района                      Н.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131 от "13" июня 2012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426"/>
        <w:gridCol w:w="3046"/>
        <w:gridCol w:w="2461"/>
        <w:gridCol w:w="3444"/>
        <w:gridCol w:w="1666"/>
        <w:gridCol w:w="1854"/>
        <w:gridCol w:w="1981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организации 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 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обществен-ные работы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 работы 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Аральского района"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маслихат"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образования"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культуры и развития языков"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архитектуры и градостроительства"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земельных отношений"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строительства"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занятости и социальных программ"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внутренней политики"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предпринимательства"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экономики и бюджетного планирования"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финансов"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сельского хозяйства"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"Аральский районный отдел физической культуры и спорта"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"Аральская районная прокуратура"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суд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аппараты акимов поселков и аульных округов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Аральск"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городское коммунальное многоотраслевое предприятие на праве хозяйственного ведения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Аральского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Аральскиий районный отдел Кызылординского областного филиала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Аральскому району Налогового департамента по Кызылординской области Налогового комитета Министерства финансов Республики Казахстан"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экологии по Кызылординской области Комитета экологического регулирования и контроля Министерства охраны окружающей среды Республики Казахстан"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Аральского района Департамента внутренних дел Кызылординской области"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по делам обороны Аральского района Кызылординской области"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труда по Аральскому району Департамента по контролю и социальной защите Комитета по контролю и социальной защите Министерства труда и социальной защиты населения Республики Казахстан Кызылординской области"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"Аральский районный архив"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"Территориальный отдел Аральского района Департамента по исполнению судебных актов Кызылординской области"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Аральского района Кызылординской области общественного объединения Народно-демократическая партия "Нур-Отан"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