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d4c" w14:textId="40d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от 23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июня 2012 года N 26. Зарегистрировано Департаментом юстиции Кызылординской области 03 июля 2012 года за N 10-3-201.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41 сессии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6 902 625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1 002 087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9 328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5 830 334 тысяч тенге, в том числе субвенции – 4 448 823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- 7 165 160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32 296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- 228 056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228 056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000000"/>
          <w:sz w:val="28"/>
        </w:rPr>
        <w:t>" следующими содержаниями: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"6-11. Учесть, что в районный бюджет на 2012 год выделено из республиканского бюджета за счет целевого трансферта на развитие 9800 тысяч тенге на развитие и (или) приобретение инженерно–коммуникационной инфраструктуры в рамках "Программы занятости 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"6-12. Учесть, что выделены за счет средств районного бюджета на завершение строительства школы на 250 мест в населенном пункте Аралкум 15 776 тысяч тенге, на завершение строительства школы на 300 мест в населенном пункте Каратерень 22 400 тысяч тенге и что за счет свободного остатка районного бюджета 68 845 тысяч тенге перенаправлены на строительство и приобретение жилого дома в рамках Программы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41 – сессии Аральского районного маслихата от 23 декабря 2011 года N 248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пятой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июня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45"/>
        <w:gridCol w:w="654"/>
        <w:gridCol w:w="9525"/>
        <w:gridCol w:w="18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6902625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324071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5830334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5830334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00"/>
        <w:gridCol w:w="898"/>
        <w:gridCol w:w="917"/>
        <w:gridCol w:w="8081"/>
        <w:gridCol w:w="17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7165160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3907696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3906593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3715564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151676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463485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107453</w:t>
            </w:r>
          </w:p>
        </w:tc>
      </w:tr>
      <w:tr>
        <w:trPr>
          <w:trHeight w:val="11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755863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459019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72079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401664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4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-228056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228056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июня 2012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2012-2014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33"/>
        <w:gridCol w:w="685"/>
        <w:gridCol w:w="6483"/>
        <w:gridCol w:w="1636"/>
        <w:gridCol w:w="1498"/>
        <w:gridCol w:w="154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