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a3d0" w14:textId="282a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26 марта 2012 года N 49. Зарегистрировано Департаментом юстиции Кызылординской области 06 апреля 2012 года N 10-3-198. Утратило силу постановлением Аральского районного акимата Кызылординской области от 04 марта 2013 года N 79</w:t>
      </w:r>
    </w:p>
    <w:p>
      <w:pPr>
        <w:spacing w:after="0"/>
        <w:ind w:left="0"/>
        <w:jc w:val="both"/>
      </w:pPr>
      <w:r>
        <w:rPr>
          <w:rFonts w:ascii="Times New Roman"/>
          <w:b w:val="false"/>
          <w:i w:val="false"/>
          <w:color w:val="ff0000"/>
          <w:sz w:val="28"/>
        </w:rPr>
        <w:t>      Сноска. Утратило силу постановлением Аральского районного акимата Кызылординской области от 04.03.2013 N 79.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 561-IV "О воинской службе и статусе военнослужащих", Указом Президента Республики Казахстан от 01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Аральского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призыва граждан в Аральском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N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ff0000"/>
          <w:sz w:val="28"/>
        </w:rPr>
        <w:t>Сноска. Внесено изменение в текст </w:t>
      </w:r>
      <w:r>
        <w:rPr>
          <w:rFonts w:ascii="Times New Roman"/>
          <w:b w:val="false"/>
          <w:i w:val="false"/>
          <w:color w:val="ff0000"/>
          <w:sz w:val="28"/>
        </w:rPr>
        <w:t>пункта 2</w:t>
      </w:r>
      <w:r>
        <w:rPr>
          <w:rFonts w:ascii="Times New Roman"/>
          <w:b w:val="false"/>
          <w:i w:val="false"/>
          <w:color w:val="ff0000"/>
          <w:sz w:val="28"/>
        </w:rPr>
        <w:t xml:space="preserve"> на государственном языке, текст на русском языке не изменяется постановлением Аральского районного акимата Кызылординской области от 09.11.2012 </w:t>
      </w:r>
      <w:r>
        <w:rPr>
          <w:rFonts w:ascii="Times New Roman"/>
          <w:b w:val="false"/>
          <w:i w:val="false"/>
          <w:color w:val="000000"/>
          <w:sz w:val="28"/>
        </w:rPr>
        <w:t>N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N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казенному предприятию на праве хозяйственного ведения "Аральская районная поликлиника" управления здравоохранения Кызылординской области Республики Казахстан (Ш. Медетов,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 – 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"Аральский районный отдел внутренних дел" департамента внутренних дел Кызылординской области министерства внутренних дел Республики Казахстан (А. Косбармаков, по согласованию) рекомендовать выделить наряд полиции для обеспечения доставки лиц, уклоняющихся от призыва на срочную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Аральского района М. Оразбаева.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Аральского района                         Н. Мусабаев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w:t>
      </w:r>
      <w:r>
        <w:br/>
      </w:r>
      <w:r>
        <w:rPr>
          <w:rFonts w:ascii="Times New Roman"/>
          <w:b w:val="false"/>
          <w:i w:val="false"/>
          <w:color w:val="000000"/>
          <w:sz w:val="28"/>
        </w:rPr>
        <w:t>
</w:t>
      </w:r>
      <w:r>
        <w:rPr>
          <w:rFonts w:ascii="Times New Roman"/>
          <w:b w:val="false"/>
          <w:i/>
          <w:color w:val="000000"/>
          <w:sz w:val="28"/>
        </w:rPr>
        <w:t>      на праве хозяйственного ведения</w:t>
      </w:r>
      <w:r>
        <w:br/>
      </w:r>
      <w:r>
        <w:rPr>
          <w:rFonts w:ascii="Times New Roman"/>
          <w:b w:val="false"/>
          <w:i w:val="false"/>
          <w:color w:val="000000"/>
          <w:sz w:val="28"/>
        </w:rPr>
        <w:t>
</w:t>
      </w:r>
      <w:r>
        <w:rPr>
          <w:rFonts w:ascii="Times New Roman"/>
          <w:b w:val="false"/>
          <w:i/>
          <w:color w:val="000000"/>
          <w:sz w:val="28"/>
        </w:rPr>
        <w:t>      "Аральская районная поликлиника"</w:t>
      </w:r>
      <w:r>
        <w:br/>
      </w:r>
      <w:r>
        <w:rPr>
          <w:rFonts w:ascii="Times New Roman"/>
          <w:b w:val="false"/>
          <w:i w:val="false"/>
          <w:color w:val="000000"/>
          <w:sz w:val="28"/>
        </w:rPr>
        <w:t>
</w:t>
      </w:r>
      <w:r>
        <w:rPr>
          <w:rFonts w:ascii="Times New Roman"/>
          <w:b w:val="false"/>
          <w:i/>
          <w:color w:val="000000"/>
          <w:sz w:val="28"/>
        </w:rPr>
        <w:t>      управления здравохранения</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______________ Ш. Медетов</w:t>
      </w:r>
      <w:r>
        <w:br/>
      </w:r>
      <w:r>
        <w:rPr>
          <w:rFonts w:ascii="Times New Roman"/>
          <w:b w:val="false"/>
          <w:i w:val="false"/>
          <w:color w:val="000000"/>
          <w:sz w:val="28"/>
        </w:rPr>
        <w:t>
</w:t>
      </w:r>
      <w:r>
        <w:rPr>
          <w:rFonts w:ascii="Times New Roman"/>
          <w:b w:val="false"/>
          <w:i/>
          <w:color w:val="000000"/>
          <w:sz w:val="28"/>
        </w:rPr>
        <w:t>      "26" марта 2012 года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"Аральский районный</w:t>
      </w:r>
      <w:r>
        <w:br/>
      </w:r>
      <w:r>
        <w:rPr>
          <w:rFonts w:ascii="Times New Roman"/>
          <w:b w:val="false"/>
          <w:i w:val="false"/>
          <w:color w:val="000000"/>
          <w:sz w:val="28"/>
        </w:rPr>
        <w:t>
</w:t>
      </w:r>
      <w:r>
        <w:rPr>
          <w:rFonts w:ascii="Times New Roman"/>
          <w:b w:val="false"/>
          <w:i/>
          <w:color w:val="000000"/>
          <w:sz w:val="28"/>
        </w:rPr>
        <w:t>      отдел внутренних дел" департамента</w:t>
      </w:r>
      <w:r>
        <w:br/>
      </w:r>
      <w:r>
        <w:rPr>
          <w:rFonts w:ascii="Times New Roman"/>
          <w:b w:val="false"/>
          <w:i w:val="false"/>
          <w:color w:val="000000"/>
          <w:sz w:val="28"/>
        </w:rPr>
        <w:t>
</w:t>
      </w:r>
      <w:r>
        <w:rPr>
          <w:rFonts w:ascii="Times New Roman"/>
          <w:b w:val="false"/>
          <w:i/>
          <w:color w:val="000000"/>
          <w:sz w:val="28"/>
        </w:rPr>
        <w:t>      внутренних дел Кызылординской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А. Косбармаков</w:t>
      </w:r>
      <w:r>
        <w:br/>
      </w:r>
      <w:r>
        <w:rPr>
          <w:rFonts w:ascii="Times New Roman"/>
          <w:b w:val="false"/>
          <w:i w:val="false"/>
          <w:color w:val="000000"/>
          <w:sz w:val="28"/>
        </w:rPr>
        <w:t>
</w:t>
      </w:r>
      <w:r>
        <w:rPr>
          <w:rFonts w:ascii="Times New Roman"/>
          <w:b w:val="false"/>
          <w:i/>
          <w:color w:val="000000"/>
          <w:sz w:val="28"/>
        </w:rPr>
        <w:t>      "26" марта 2012 года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Аральского района"</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______________ М. Байсынов</w:t>
      </w:r>
      <w:r>
        <w:br/>
      </w:r>
      <w:r>
        <w:rPr>
          <w:rFonts w:ascii="Times New Roman"/>
          <w:b w:val="false"/>
          <w:i w:val="false"/>
          <w:color w:val="000000"/>
          <w:sz w:val="28"/>
        </w:rPr>
        <w:t>
</w:t>
      </w:r>
      <w:r>
        <w:rPr>
          <w:rFonts w:ascii="Times New Roman"/>
          <w:b w:val="false"/>
          <w:i/>
          <w:color w:val="000000"/>
          <w:sz w:val="28"/>
        </w:rPr>
        <w:t>      "26" марта 2012 года</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Аральского района N 49</w:t>
      </w:r>
      <w:r>
        <w:br/>
      </w:r>
      <w:r>
        <w:rPr>
          <w:rFonts w:ascii="Times New Roman"/>
          <w:b w:val="false"/>
          <w:i w:val="false"/>
          <w:color w:val="000000"/>
          <w:sz w:val="28"/>
        </w:rPr>
        <w:t>
      от "26" марта 2012 года</w:t>
      </w:r>
    </w:p>
    <w:bookmarkStart w:name="z9" w:id="1"/>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bookmarkEnd w:id="1"/>
    <w:p>
      <w:pPr>
        <w:spacing w:after="0"/>
        <w:ind w:left="0"/>
        <w:jc w:val="both"/>
      </w:pPr>
      <w:r>
        <w:rPr>
          <w:rFonts w:ascii="Times New Roman"/>
          <w:b w:val="false"/>
          <w:i w:val="false"/>
          <w:color w:val="ff0000"/>
          <w:sz w:val="28"/>
        </w:rPr>
        <w:t xml:space="preserve">      Сноска. Внесено изменение в название приложения 1 на государственном языке, название приложения 1 на русском языке не изменяется постановлением Аральского районного акимата Кызылординской области от 09.11.2012 </w:t>
      </w:r>
      <w:r>
        <w:rPr>
          <w:rFonts w:ascii="Times New Roman"/>
          <w:b w:val="false"/>
          <w:i w:val="false"/>
          <w:color w:val="ff0000"/>
          <w:sz w:val="28"/>
        </w:rPr>
        <w:t>N 237</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Председатель комиссии - заместитель акима Аральского района;</w:t>
      </w:r>
    </w:p>
    <w:p>
      <w:pPr>
        <w:spacing w:after="0"/>
        <w:ind w:left="0"/>
        <w:jc w:val="both"/>
      </w:pPr>
      <w:r>
        <w:rPr>
          <w:rFonts w:ascii="Times New Roman"/>
          <w:b w:val="false"/>
          <w:i w:val="false"/>
          <w:color w:val="000000"/>
          <w:sz w:val="28"/>
        </w:rPr>
        <w:t>      Заместитель председателя комиссии - начальник государственного учреждения "Отдел по делам обороны Аральского района" Кызылординской области, (по согласованию);</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      Член комиссии - заместитель начальника государственного учреждения "Аральский районный отдел внутренних дел" департамента внутренних дел Кызылординской области министерства внутренних дел Республики Казахстан (по согласованию);</w:t>
      </w:r>
    </w:p>
    <w:p>
      <w:pPr>
        <w:spacing w:after="0"/>
        <w:ind w:left="0"/>
        <w:jc w:val="both"/>
      </w:pPr>
      <w:r>
        <w:rPr>
          <w:rFonts w:ascii="Times New Roman"/>
          <w:b w:val="false"/>
          <w:i w:val="false"/>
          <w:color w:val="000000"/>
          <w:sz w:val="28"/>
        </w:rPr>
        <w:t>      Член комиссии председатель медицинской комиссии - заместитель главного врача государственного коммунального предприятия на праве хозяйственного ведения "Аральская районная поликлиника" управления здравохранения Кызылординской области Республики Казахстан, (по согласованию);</w:t>
      </w:r>
    </w:p>
    <w:p>
      <w:pPr>
        <w:spacing w:after="0"/>
        <w:ind w:left="0"/>
        <w:jc w:val="both"/>
      </w:pPr>
      <w:r>
        <w:rPr>
          <w:rFonts w:ascii="Times New Roman"/>
          <w:b w:val="false"/>
          <w:i w:val="false"/>
          <w:color w:val="000000"/>
          <w:sz w:val="28"/>
        </w:rPr>
        <w:t>      Секретарь комиссии - Медицинская сестра государственного    коммунального предприятия на праве хозяйственного ведения "Аральская районная поликлиника" управления здравохранения Кызылординской области Республики Казахстан, (по согласованию).</w:t>
      </w:r>
    </w:p>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Аральского района N 49</w:t>
      </w:r>
      <w:r>
        <w:br/>
      </w:r>
      <w:r>
        <w:rPr>
          <w:rFonts w:ascii="Times New Roman"/>
          <w:b w:val="false"/>
          <w:i w:val="false"/>
          <w:color w:val="000000"/>
          <w:sz w:val="28"/>
        </w:rPr>
        <w:t>
      от "26" марта 2012 года</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воинскую службу в апреле-июне и октябре-декабре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233"/>
        <w:gridCol w:w="534"/>
        <w:gridCol w:w="385"/>
        <w:gridCol w:w="459"/>
        <w:gridCol w:w="459"/>
        <w:gridCol w:w="415"/>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389"/>
        <w:gridCol w:w="389"/>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населенных пунктов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Апрель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п.Саксаульск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п.Жаксыкылыш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Камыстыбас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Октябрь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Аралкум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Бекбауыл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Сапак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Беларан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Жинишкекум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Жанакурылыс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Аманоткел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Каратерен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Боген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Атанши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Райым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Сазды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Косаман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Куланды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Косжар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Акирек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Мергенсай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Жетес би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населенных пунктов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п.Саксаульск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п.Жаксыкылыш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Камыстыбас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Октябрь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Аралкум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Бекбауыл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Сапак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Беларан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Жинишкекум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Жанакурылыс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Аманоткел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Каратерен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Боген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Атанши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Райым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Сазды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Косаман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Куланды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Косжар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Акирек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Мергенсай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Жетес би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населенных пунктов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Октябрь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п.Саксаульск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п.Жаксыкылыш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Камыстыбас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Октябрь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Аралкум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Бекбауыл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Сапак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Беларан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Жинишкекум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Жанакурылыс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Аманоткел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Каратерен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Боген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Атанши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Райым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Сазды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Косаман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Куланды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Қосжар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Акирек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Мергенсай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Жетес би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населенных пунктов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чис-ло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Ноябрь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п.Саксаульск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п.Жаксыкылыш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Камыстыбас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Октябрь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Аралкум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Бекбауыл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Сапак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Беларан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Жинишкекум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Жанакурылыс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Аманоткел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Каратерен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Боген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Атанши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Райым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Сазды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Косаман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Куланды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Косжар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Акирек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Мергенсай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Жетес би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