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4906" w14:textId="aa04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декабря 2012 года N 12/2. Зарегистрировано Департаментом юстиции Кызылординской области 28 декабря 2012 года за N 4378.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31 192 278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8 763 340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21 366 278 тысяч тенге, в том числе объем субвенции 3 613 100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31 155 924,8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39 042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1 393 352,0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1 393 352,0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- 1 958 773,8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 1 958 773,8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1 669 549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604 053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876 817,8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Кызылординского городского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с изменениями, внесенными решением Кызылординского городского маслихата от 29.04.2013 </w:t>
      </w:r>
      <w:r>
        <w:rPr>
          <w:rFonts w:ascii="Times New Roman"/>
          <w:b w:val="false"/>
          <w:i w:val="false"/>
          <w:color w:val="000000"/>
          <w:sz w:val="28"/>
        </w:rPr>
        <w:t>N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22.05.2013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28.08.2013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29.10.2013 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05.12.2013  </w:t>
      </w:r>
      <w:r>
        <w:rPr>
          <w:rFonts w:ascii="Times New Roman"/>
          <w:b w:val="false"/>
          <w:i w:val="false"/>
          <w:color w:val="000000"/>
          <w:sz w:val="28"/>
        </w:rPr>
        <w:t>N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в сумме 164 924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Кызылординского городского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размер средств предусмотренных на содержание и ремонт городских автомобильных дорог не ниже 293 117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расходов предусмотренных на 2013-2015 годы по бюджетным программам поселков и аульных округов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городских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сессии городского маслихата           Р. КАЛЖАНОВА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Кызылординского городского маслихата от 05.12.2013 </w:t>
      </w:r>
      <w:r>
        <w:rPr>
          <w:rFonts w:ascii="Times New Roman"/>
          <w:b w:val="false"/>
          <w:i w:val="false"/>
          <w:color w:val="ff0000"/>
          <w:sz w:val="28"/>
        </w:rPr>
        <w:t>N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"/>
        <w:gridCol w:w="373"/>
        <w:gridCol w:w="1"/>
        <w:gridCol w:w="506"/>
        <w:gridCol w:w="2"/>
        <w:gridCol w:w="454"/>
        <w:gridCol w:w="540"/>
        <w:gridCol w:w="4623"/>
        <w:gridCol w:w="4643"/>
        <w:gridCol w:w="22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31 192 278,0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8 763 340,0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3 201 085,0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321 722,0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1 494 128,0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884 239,0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855 739,0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451 037,0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133 161,0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102 696,0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21 366 278,0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4 844 288,0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12 908 890,0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31 718 657,8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г.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13 118 948,8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4 926 977,8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Дорожной карте занятости 2020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1 728 954,0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-1 942 313,8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7"/>
        <w:gridCol w:w="626"/>
        <w:gridCol w:w="517"/>
        <w:gridCol w:w="748"/>
        <w:gridCol w:w="555"/>
        <w:gridCol w:w="548"/>
        <w:gridCol w:w="277"/>
        <w:gridCol w:w="733"/>
        <w:gridCol w:w="6713"/>
        <w:gridCol w:w="22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7 443 345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2 824 964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682 488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3 906 491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3 906 491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3 906 491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5"/>
        <w:gridCol w:w="623"/>
        <w:gridCol w:w="515"/>
        <w:gridCol w:w="745"/>
        <w:gridCol w:w="553"/>
        <w:gridCol w:w="568"/>
        <w:gridCol w:w="289"/>
        <w:gridCol w:w="793"/>
        <w:gridCol w:w="6673"/>
        <w:gridCol w:w="2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11 879 426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7 443 345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3 242 425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2 824 964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2 461 715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170 488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4 218 601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4 218 601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4 218 601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2013 год по бюджетным программам поселков и аульных округов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Кызылординского городского маслихата от 05.12.2013 </w:t>
      </w:r>
      <w:r>
        <w:rPr>
          <w:rFonts w:ascii="Times New Roman"/>
          <w:b w:val="false"/>
          <w:i w:val="false"/>
          <w:color w:val="ff0000"/>
          <w:sz w:val="28"/>
        </w:rPr>
        <w:t>N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36"/>
        <w:gridCol w:w="1817"/>
        <w:gridCol w:w="1636"/>
        <w:gridCol w:w="1489"/>
        <w:gridCol w:w="1355"/>
        <w:gridCol w:w="1489"/>
        <w:gridCol w:w="1489"/>
        <w:gridCol w:w="1817"/>
        <w:gridCol w:w="1489"/>
        <w:gridCol w:w="1817"/>
        <w:gridCol w:w="1577"/>
        <w:gridCol w:w="1196"/>
      </w:tblGrid>
      <w:tr>
        <w:trPr>
          <w:trHeight w:val="4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(123013000) 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(123022000) Капитальные расходы государственных органов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131 563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21 002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306 129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поселков и аульных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1817"/>
        <w:gridCol w:w="1696"/>
        <w:gridCol w:w="1696"/>
        <w:gridCol w:w="1696"/>
        <w:gridCol w:w="1612"/>
        <w:gridCol w:w="1608"/>
        <w:gridCol w:w="1608"/>
        <w:gridCol w:w="991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116 435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4 815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6 304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1 663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2 308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2015 год по бюджетным программам поселков и аульных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1817"/>
        <w:gridCol w:w="1696"/>
        <w:gridCol w:w="1696"/>
        <w:gridCol w:w="1696"/>
        <w:gridCol w:w="1612"/>
        <w:gridCol w:w="1608"/>
        <w:gridCol w:w="1608"/>
        <w:gridCol w:w="991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19 231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17 092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118 250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5 148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6 744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2 470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134 614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городских бюджетных программ, не подлежащих секвестру в процессе исполнения городских бюджетов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3"/>
      </w:tblGrid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образование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