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48ee" w14:textId="2c64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(четры) поселков Белкуль и Тасбугет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08 ноября 2012 года N 10/2 и Постановление Кызылординского городского акимата от 08 ноября 2012 года N 4841. Зарегистрировано Департаментом юстиции Кызылординской области 30 ноября 2012 года за N 4352. Утратило силу решением Кызылординского городского маслихата от 28 августа 2013 года N 21/3 и постановлением Кызылординского городского акимата от 28 августа 2013 года N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Кызылординского городского маслихата от 28.08.2013 </w:t>
      </w:r>
      <w:r>
        <w:rPr>
          <w:rFonts w:ascii="Times New Roman"/>
          <w:b w:val="false"/>
          <w:i w:val="false"/>
          <w:color w:val="ff0000"/>
          <w:sz w:val="28"/>
        </w:rPr>
        <w:t>N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Кызылординского городского акимата от 28.08.2013 </w:t>
      </w:r>
      <w:r>
        <w:rPr>
          <w:rFonts w:ascii="Times New Roman"/>
          <w:b w:val="false"/>
          <w:i w:val="false"/>
          <w:color w:val="ff0000"/>
          <w:sz w:val="28"/>
        </w:rPr>
        <w:t>N 764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20 июня 2003 года "Земельный кодекс Республики Казахстан" и Протоколом конференции граждан по изменению границ (черты) поселков Белкуль и Тасбугет от 16 сентября 2012 года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поселка Белкуль путем присоединения свободных территорий площадью 2 000 гектар, прилегающих с северо-восточной стороны к городу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границу (черту) поселка Тасбугет путем присоединения свободных территорий площадью 1 000 гектар, прилегающих с южной стороны к городу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и постановления возложить на заместителя акима города Бекенова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Опубликование настоящего решения и постановления на интернет-ресурсе городского маслихата возложить на заведующего организационного отдела аппарата маслихата Тулеуова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и постановление вступает в силу со дня государственной регистрации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Кызылорда                     ЖАЙЫМБЕТОВ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сессии городского маслихата             КАЛЖАНОВА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КУТТЫКОЖАЕВ 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