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f5f" w14:textId="352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04 сентября 2012 года N 8/1. Зарегистрировано Департаментом юстиции Кызылординской области 21 сентября 2012 года за N 4314.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N 10-1-200, опубликовано 30 декабря 2011 года за N 53 в газете "Ақмешіт Ақшамы", 30 декабря 2011 года за N 54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23 341 183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764 503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15 330 934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24 537 780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VIIІ сессии городского маслихата 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сентября 2012 года N 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57"/>
        <w:gridCol w:w="743"/>
        <w:gridCol w:w="764"/>
        <w:gridCol w:w="807"/>
        <w:gridCol w:w="7501"/>
        <w:gridCol w:w="24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23 341 183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7 160 789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1 436 767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 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 состояния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 также за внесение изменений в эти документы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 сигнального, 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15 330 934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15 330 934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15 330 934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3 996 514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7 392 805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24 537 780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8 705 114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7 946 090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7 946 090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7 531 911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1 278 887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1 182 337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9 819 519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5 235 966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5 079 091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2 591 259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2 791 464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312 219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1 792 089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1 783 316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1 193 483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929 101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сентября 2012 года N 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63"/>
        <w:gridCol w:w="661"/>
        <w:gridCol w:w="661"/>
        <w:gridCol w:w="823"/>
        <w:gridCol w:w="7391"/>
        <w:gridCol w:w="20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8 361 659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7 610 722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5 079 091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5 079 091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2 591 259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2 531 631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312 219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230 934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