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1206" w14:textId="f921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21 декабря 2011 года N 51/1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26 июня 2012 года N 6/2. Зарегистрировано Департаментом юстиции Кызылординской области 28 июня 2012 года за N 10-1-216. Утратило силу в связи с истечением срока применения - (письмо Кызылординского городского маслихата от 08 января 2013 года N 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Кызылординского городского маслихата от 08.01.2013 N 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Кызылординского городcкого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51/1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2012-2014 годы" (зарегистрировано в Реестре государственной регистрации нормативных правовых актов за номером 10-1-200, опубликовано в газетах "Ақмешіт Ақшамы" от 30 декабря 2011 года N 53, "Ел тілегі" от 30 декабря 2011 года N 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23 564 645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7 060 092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721 254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15 736 306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24 775 151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- 1 319 863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1 319 863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1 102 032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569 254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Кызылординского городского маслихата от 22 мая 2012 года N 5/1 "О внесении изменений в решение Кызылординского городского маслихата от 21 декабря 2011 года N 51/1 "О городском бюджете на 2012-2014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VІ сессии городского маслихата             Ж. Базартай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июня 2012 года N 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N 51/1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671"/>
        <w:gridCol w:w="672"/>
        <w:gridCol w:w="672"/>
        <w:gridCol w:w="7508"/>
        <w:gridCol w:w="2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23 564 645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7 060 092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3 058 763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3 058 763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2 585 080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64 306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209 377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2 240 251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2 240 251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2 240 251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1 284 218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697 511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666 562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30 949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171 260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15 112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обороны и иного не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7 339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148 711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415 101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145 001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270 100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264 937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78 384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14 146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4 477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45 796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126 861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47 121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37 192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37 192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 лицами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211 923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211 923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194 484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 свидетельств о регистрации 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и приглашение в Республику Казахстан лиц из других государств, а также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эти документы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46 993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16 923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11 907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 местного бюджета банкам-заемщикам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 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17 086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17 086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721 254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580 866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580 866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580 866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140 388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137 388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137 388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15 736 306 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15 736 306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15 736 306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4 088 911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7 705 780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3 941 615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84"/>
        <w:gridCol w:w="915"/>
        <w:gridCol w:w="915"/>
        <w:gridCol w:w="663"/>
        <w:gridCol w:w="6286"/>
        <w:gridCol w:w="25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24 775 151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354 925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281 049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132 763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125 261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114 965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114 965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618 515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616 896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616 896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616 896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8 667 230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391 277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391 277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385 842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8 078 100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8 078 100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образование, включая вечернюю (сменную) форму обучения, и общее среднее образование, предоставляемое через организации интернатного типа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7 663 079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131 409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283 612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197 853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197 853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1 293 528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1 203 589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1 144 506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280 589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111 841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проживающим и работающим в сельских населенных пунктах специалистам организаций социального обеспечения, культуры,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242 865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207 678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173 780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135 734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253 929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253 929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в соответствии с индивидуальной программой реабилитации обязательными гигиеническими средствами, предоставление индивидуального помощника для инвалидов первой группы, имеющих затруднение в передвижении, специалистов жестового языка для инвалидов по слуху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89 939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89 939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83 091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10 047 192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5 076 538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сельских населенных пунктов по Программе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119 745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117 345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4 919 594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2 431 762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1 912 568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519 194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1 741 800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587 023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75 023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жилищного фонда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3 199 356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1 370 443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207 539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1 115 610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390 499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725 111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1 828 913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1 828 913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1 771 298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1 764 108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77 248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496 756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1 180 083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713 927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553 024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319 963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319 963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 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57 255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 на местном уровне 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молодежной политики на районном (городе областного значения)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1 433 509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1 433 509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1 433 509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(городского) значения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1 380 397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1 380 397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957 964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предпринимательства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945 958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927 561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535 540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535 540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535 540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535 540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- 1 319 863</w:t>
            </w:r>
          </w:p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1 319 863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569 254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569 254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569 254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569 254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июня 2012 года N 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N 51/1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городского бюджета предусмотренных на развитие и на формирование или увеличение уставного капитала юридических лиц на 2012 год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53"/>
        <w:gridCol w:w="653"/>
        <w:gridCol w:w="653"/>
        <w:gridCol w:w="813"/>
        <w:gridCol w:w="7153"/>
        <w:gridCol w:w="21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8 594 406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7 864 117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4 919 594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4 919 594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2 431 762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1 912 568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519 194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587 023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2 944 523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1 115 610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1 115 610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725 111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448 616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448 616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448 616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