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15c2" w14:textId="0621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поселка Тасбогет от 11 мая 2010 года N 586 "О переименовании улиц поселка Тасбогет"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03 апреля 2012 года N 938. Зарегистрировано управлением юстиции города Кызылорда департамента юстиции Кызылординской области 04 мая 2012 года за N 10-1-212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решение от 11 мая 2010 года N 586 "О переименовании улиц поселка Тасбогет" (нормативные правовые акты в государственном реестре зарегистрированы 3 июня 2010 года, с номером N 10-1-142, опубликованы в газете "Ақмешіт ақшамы" от 11 июня 2010 года N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новый редакции вступительном часте решение N 586 акима поселка Тасбогет от 11 мая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"Об административно-территориальном устройстве Республики Казахстан" от 8 декабря 1993 года и "О местном государственном управлении и самоуправлении в Республике Казахстан" от 23 января 2001 года, определением Кызылординской городской ономастической комиссии N 2 от 11 марта 2010 года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поселка А. Таспановой.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по истечении десяти календарных дней после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 А. Кутмамбетов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