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7b72" w14:textId="ad27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апреля 2012 года N 4/1. Зарегистрировано Департаментом юстиции Кызылординской области 25 апреля 2012 года за N 10-1-209.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номером 10-1-200, опубликовано в газетах "Ақмешіт Ақшамы" от 30 декабря 2011 года N 153, "Ел тілегі" от 30 декабря 2011 года N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24 155 074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7 060 092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681 254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16 366 735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25 352 007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- 1 308 663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1 308 663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1 050 832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529 254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в сумме 18 397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сессии городского маслихата                  Ж. Базартай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Кызылорды"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Баймаханова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Мустафаев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Кызылорды"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Иманкулов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N 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76"/>
        <w:gridCol w:w="593"/>
        <w:gridCol w:w="614"/>
        <w:gridCol w:w="8226"/>
        <w:gridCol w:w="2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24 155 074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7 060 092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1 284 218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666 562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264 937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 - заемщикам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16 366 735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16 366 735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16 366 735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4 088 911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8 336 209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4"/>
        <w:gridCol w:w="763"/>
        <w:gridCol w:w="720"/>
        <w:gridCol w:w="743"/>
        <w:gridCol w:w="7158"/>
        <w:gridCol w:w="25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25 354 380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8 667 230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391 277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391 277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7 663 079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10 047 192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5 076 538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3 199 356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1 764 108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553 024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1 537 193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1 525 187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1 506 790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- 1 308 663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1 050 832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1 050 832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1 050 832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1 050 832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1 050 832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N 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687"/>
        <w:gridCol w:w="688"/>
        <w:gridCol w:w="858"/>
        <w:gridCol w:w="7087"/>
        <w:gridCol w:w="22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2 944 523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