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a3e56" w14:textId="32a3e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одной из улиц поселка Тасбогет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Тасбогет города Кызылорда от 09 января 2012 года N 904. Зарегистрировано Управлением юстиции города Кызылорда Департамента юстиции Кызылординской области 09 февраля 2012 года за N 10-1-206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N 148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и самоуправлении в Республике Казахстан", Закона Республики Казахстан от 8 декабря 1993 года </w:t>
      </w:r>
      <w:r>
        <w:rPr>
          <w:rFonts w:ascii="Times New Roman"/>
          <w:b w:val="false"/>
          <w:i w:val="false"/>
          <w:color w:val="000000"/>
          <w:sz w:val="28"/>
        </w:rPr>
        <w:t>N 4200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административно-территориальном устройстве Республики Казахстан" и определением ономастической комиссии при акиме города от 24 мая 2011 года N 2/5,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Проектируемый в поселке Тасбогет на улицу имени Жанабая Дуйсенова.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главного специалиста аппарата акима поселка А. Таспановой.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момента регистрации в органах юстиции и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                                    А. КУТМАМБЕТОВ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