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2d08" w14:textId="102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25 декабря 2012 года N 712. Зарегистрировано Департаментом юстиции Кызылординской области 23 января 2013 года за N 4402.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Кызылординского областного акимата от 30.05.2013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Уранхаева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декабря 2012 года N 712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"Управление архитектуры и градостроительства Кызылординской области" (далее -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территориальный орган Агентства Республики Казахстан по делам религий – государственное учреждение "Департамент по делам религий Кызылординской области Агентства Республики Казахстан по делам религий" (далее – территориальный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сотрудник государственного учреждения "Управление архитектуры и градостроительства Кызылординской области", в обязанности которого входит оформление документов по подготовке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стандартом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- стандарт), утвержденным постановлением Правительства Республики Казахстан от 15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1311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по согласованию с территориальным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результате оказываемой государственной услуги получатель государственной услуги получает решение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(далее - решение) либо мотивированный ответ об отказе в предоставлении услуги на бумажном носителе (далее -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управлении,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пунктами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управлением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предоставления документов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предоставляет документы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регистрирует и предоставляет документы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направляет проект решения в территориальный орган либо отказ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территориальный орган согласует либо отказывает в согласовании проекта решения и направляет их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подписывает и направляет решение либо отказ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регистрирует и выдает получателю либо представителю по доверенности решение либо отказ.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предоставляет в управление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документов является копия заявления получателя со штампом регистрации (входящий номер, дата)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отражает взаимосвязь между логической последовательностью административных действий (процедур) в процессе оказания государственной услуги и СФЕ.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управления и руководитель территориального органа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оказание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Обжалование действий (бездействий) по вопросам оказания государственной услуги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решения о строительстве культовых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(сооружений) 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перепрофилировании 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назначения)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(сооружения) по согласованию с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сфере религиозной деятельности"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взаимодействие административных действий (процедур) СФЕ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633"/>
        <w:gridCol w:w="2460"/>
        <w:gridCol w:w="2262"/>
        <w:gridCol w:w="2828"/>
        <w:gridCol w:w="3374"/>
        <w:gridCol w:w="2458"/>
        <w:gridCol w:w="26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действий (хода, потока работ)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процедуры; операции)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подготовка проекта решения либо отказа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решения либо отказ в согласовании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либо отказа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решения либо отказа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5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руководителю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проекта решения в территориальный орган либо отказа руководителю управления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управления согласованного проекта решения либо отказа в согласовании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решения либо отказа исполнителю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либо отказа получателю государственной услуги либо представителю по доверенности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26 календарных дней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833"/>
        <w:gridCol w:w="3833"/>
        <w:gridCol w:w="2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управления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документов, подготовка и направление проекта решения в территориальный орган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Согласование проекта решения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управления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и направление решения исполнителю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выдача решения получателю государственной услуги либо представителю по доверенности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проекта решения руководителю управления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653"/>
        <w:gridCol w:w="3913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управления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документов, подготовка и направление проекта решения в территориальный орган либо отказа руководителю управления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Отказ в cогласовании проекта решения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управления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и направление отказа исполнителю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выдача отказа получателю государственной услуги либо представителю по доверенности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отказа в согласовании проекта решения руководителю 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решения о строительстве культовых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(сооружений) 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перепрофилировании 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назначения)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(сооружения) по согласованию с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сфере религиозной деятельности"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0297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