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5b72" w14:textId="bb05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10 декабря 2012 года N 698. Зарегистрировано Департаментом юстиции Кызылординской области 11 января 2013 года за N 4399. Утратило силу постановлением Кызылординского областного акимата от 30 мая 2013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Кызылординского областного акимата от 30.05.2013 N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"10" декабря 2012 года N 698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"Назначение жилищной помощи"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"Назначение жилищной помощи"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малообеспеченная семья (гражданин), постоянно проживающие в данной местности, имеющие право на получение жилищной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 (далее – стандарт), утвержденного постановлением Правительства Республики Казахстан от 7 апреля 2011 года N 394 (далее -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филиал Республиканского государственного предприятия "Центр обслуживания населения" по Кызылординской области и его отделы;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– сотрудник отдела занятости и социальных программ района, города областного значения, в обязанности которого входит оформление документов по назначению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– отдел занятости и социальных программ района, города областного значения.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получателю уведомления о назначении жилищной помощи на бумажном носителе (далее – уведомление), либо мотивированный ответ об отказе в предоставлении государственной услуги на бумажном носителе (далее –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бесплатно.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www.e-kyzylorda.gov.kz, интернет – ресурсах акиматов районов и города Кызылорды, на интернет-ресурсе Центра www. con.gov.kz,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предоставления документов получателем или уполномоченным представителем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или уполномоченный представитель получателя предоставляет документы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регистрирует документы и выдает расписку о приеме документов, либо отказывает в приеме документов и выдает расписку с указанием недостающих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Центра перенаправляет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документов из Центра в уполномоченный орган фиксируется при помощи cканера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регистрирует документы, выдает талон и предоставляет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рассматривает документы и фиксирует документы в информационной системе Центра (в случае отсутствия в уполномоченном органе собственной информационной системы), подготавливает и предоставляет уведомление либо отказ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и направляет уведомление либо отказ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исполнитель регистрирует и направляет уведомление либо отказ в Центр, при этом фиксирует в информационной системе Центра (в случае отсутствия в уполномоченном органе собственной информационной системы) либо выдает получателю или уполномоченному представителю получателя в случае их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Центра регистрирует и фиксирует поступившие документы от уполномоченного органа при помощи cканера штрих-кода и выдает уведомление либо отказ получателю или уполномоченному представителю получателя.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Получатель или уполномоченный представитель получателя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уполномоченный орган 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получателю или уполномоченному представителю получателя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выдается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отражает взаимосвязь между логической последовательностью административных действий (процедур) в процессе оказания государственной услуги и СФЕ.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лиц, оказывающих государственные услуги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Ответственными лицами за оказание государственной услуги являются руководители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оказание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Обжалование действий (бездействий) по вопросам оказания государственной услуги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"Назначение жилищной помощи"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Текстовое табличное описание последовательности и взаимодействие административных действий (процедур) СФЕ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2381"/>
        <w:gridCol w:w="1877"/>
        <w:gridCol w:w="2279"/>
        <w:gridCol w:w="2279"/>
        <w:gridCol w:w="1898"/>
        <w:gridCol w:w="2280"/>
        <w:gridCol w:w="1902"/>
        <w:gridCol w:w="2283"/>
        <w:gridCol w:w="2091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Центра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документов в уполномоченный орган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выдача талона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фиксация документов в информационной системе Центра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отказа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уведомления либо отказа в Центр, фиксация в информационной системе Центра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документов, либо отказ в приеме документов и выдача расписки с указанием недостающих документов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руководителю уполномоченного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предоставление уведомления либо отказа руководителю уполномоченного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либо отказа исполнителю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отказа получателю или уполномоченному представителю получателя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отказа получателю или уполномоченному представителю получателя</w:t>
            </w:r>
          </w:p>
        </w:tc>
      </w:tr>
      <w:tr>
        <w:trPr>
          <w:trHeight w:val="195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календарного дня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календарного дня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7 календарных дней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календарного дня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календарного дня (не входит в срок оказания услуги)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входит в срок оказания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выявлении ошибок в оформлении документов, поступающих из Центра – в течение 3 (трех) рабочих дней, после получения документов возврат их в Центр с письменным обоснованием причин возврата 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использования.Основной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2"/>
        <w:gridCol w:w="3587"/>
        <w:gridCol w:w="3956"/>
        <w:gridCol w:w="3382"/>
        <w:gridCol w:w="4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Центра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 и выдача расписки о приеме документов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Перенаправление в уполномоченный орган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документов и выдача талона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документов, подготовка и предоставление уведомления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уведомления получателю или уполномоченному представителю получателя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Предоставление документов руководителю уполномоченного органа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и направление уведомления исполнителю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и направление уведомления в Центр или выдача получателю или уполномоченному представителю получателя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2"/>
        <w:gridCol w:w="3587"/>
        <w:gridCol w:w="3956"/>
        <w:gridCol w:w="3382"/>
        <w:gridCol w:w="4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Центра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 и выдача расписки о приеме документов, либо отказ в приеме документов и выдача расписки с указанием недостающих документов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Перенаправление в уполномоченный орган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документов и выдача талона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документов, подготовка и предоставление отказа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отказа получателю или уполномоченному представителю получателя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Предоставление документов руководителю уполномоченного органа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и направление отказа исполнителю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Регистрация и направление отказа в Центр или выдача получателю или уполномоченному представителю получателя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"Назначение жилищной помощи"</w:t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2611100" cy="144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0" cy="144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