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037c2" w14:textId="f3037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"Прием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от 30 ноября 2012 года N 658. Зарегистрировано Департаментом юстиции Кызылординской области 11 января 2013 года за N 4397. Утратило силу постановлением Кызылординского областного акимата от 30 мая 2013 года N 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Кызылординского областного акимата от 30.05.2013 N 150.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"Об административных процедурах"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акимата Кызылординской области от 23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N 250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"Обеспечение бесплатного подвоза обучающихся и воспитанников к общеобразовательной организации образования и обратно домой" (зарегистрировано в Реестре государственной регистрации нормативных правовых актов за N 4290, опубликован в номерах газет "Сыр бойы" от 31 декабря 2011 года N 243-244, от 2 февраля 2012 года N 19 и "Кызылординские вести" от 31 декабря 2011 года N 213-214, от 31 января 2012 года N 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Кызылординской области Нуртаева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Кызылординской области                  Б. Куандыков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акимата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"30" ноября 2012 года N 658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акимата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 23" декабря 2011 года N 250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Регламент государственной услуги "Прием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пунктах"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1. Основные понятия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"Прием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пунктах"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– физическое лицо (далее – получатель);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исполнитель – специалист аппарат акима поселка, аула (села), аульного (сельского) округа, в обязанности которого входит оформление документов по приему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аппарат акима поселка, аула (села), аульного (сельского) округа.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и стандартом государственной услуги "Прием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пунктах" (далее – стандарт), утвержденным постановлением Правительства Республики Казахстан от 31 августа 2012 года </w:t>
      </w:r>
      <w:r>
        <w:rPr>
          <w:rFonts w:ascii="Times New Roman"/>
          <w:b w:val="false"/>
          <w:i w:val="false"/>
          <w:color w:val="000000"/>
          <w:sz w:val="28"/>
        </w:rPr>
        <w:t>N 1119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уполномоченным органом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и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21 декабря 2007 года N 1256 "Об утверждении гарантированного государственного норматива сети организаций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оказываемой государственной услуги являются выдача справки об обеспечении бесплатным подвозом к общеобразовательной организации образования и обратно домой на бумажном носителе (далее – справка)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либо мотивированный ответ об отказе в предоставлении услуги (далее – отказ).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3. Требования к порядку оказания государственной услуги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Информацию по вопросам и о ходе оказания государственной услуги можно получить в уполномоченном органе,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стандарту, а также на официальном портале акимата Кызылординской области www.e-kyzylorda.gov.kz, интернет-ресурсах акиматов районов и города Кызылорды.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предусмотрены пунктом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 для отказа в предоставлении государственной услуги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предоставления документов получателем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предоставляет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уполномоченного органа регистрирует документы и выдает расписку, предоставляет документы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рассматривает документы и определяет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исполнитель уполномоченного органа рассматривает документы, подготавливает и предоставляет справку либо отказ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уполномоченного органа подписывает и направляет справку либо отказ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исполнитель регистрирует и выдает справку либо отказ получателю или его представителю.</w:t>
      </w:r>
    </w:p>
    <w:bookmarkEnd w:id="7"/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4. Описание порядка действий (взаимодействий) в процессе оказания государственной услуги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Получатель предоставляет в уполномоченный орган документы,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сдаче всех необходимых документов для получения государственной услуги получателю выдается расписка в получении необходимых документов, с указанием номера и даты приема заявления, фамилии, имени, отчества специалиста, выдавшего расписку, с указанием даты и получения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исполнитель.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СФЕ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с указанием срока выполнения каждого административного действия (процедуры).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 функционального взаимодействия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и отражает взаимосвязь между логической последовательностью административных действий (процедур) в процессе оказания государственной услуги и СФЕ.</w:t>
      </w:r>
    </w:p>
    <w:bookmarkEnd w:id="9"/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5. Ответственность должностных лиц, оказывающих государственные услуги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Ответственным лицом за оказание государственной услуги является руководитель уполномоченного органа (далее –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оказание государственной услуги в установленные сроки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Обжалование действий (бездействий) по вопросам оказания государственной услуги производится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разделом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проживающим в отдаленных сельских пунктах"</w:t>
      </w:r>
    </w:p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Текстовое табличное описание последовательности и взаимодействие административных действий (процедур) СФЕ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Таблица 1. Описание действий СФЕ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2414"/>
        <w:gridCol w:w="2069"/>
        <w:gridCol w:w="1872"/>
        <w:gridCol w:w="1872"/>
        <w:gridCol w:w="1892"/>
        <w:gridCol w:w="1896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действий (хода,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 работ)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 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</w:p>
        </w:tc>
      </w:tr>
      <w:tr>
        <w:trPr>
          <w:trHeight w:val="14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 (процесса, процедуры, операции) и их описание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документов, выдача расписки 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подготовка справки либо отказа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отказа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либо отказа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документов руководителю уполномоченного органа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исполнителя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справки либо отказа руководителю уполномоченного органа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справки либо отказа исполнителю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отказа получателю или его представителю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5 рабочих дней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</w:tbl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Таблица 2. Варианты использования. Основной процесс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4"/>
        <w:gridCol w:w="4338"/>
        <w:gridCol w:w="43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</w:p>
        </w:tc>
      </w:tr>
      <w:tr>
        <w:trPr>
          <w:trHeight w:val="30" w:hRule="atLeast"/>
        </w:trPr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Регистрация документов, выдача расписки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Рассмотрение документов и определение исполнителя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Рассмотрение документов, подготовка и предоставление справки руководителю уполномоченного органа</w:t>
            </w:r>
          </w:p>
        </w:tc>
      </w:tr>
      <w:tr>
        <w:trPr>
          <w:trHeight w:val="540" w:hRule="atLeast"/>
        </w:trPr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Предоставление документов руководителю уполномоченного органа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Подписание и направление справки исполнителю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Регистрация и выдача справки получателю или его представителю</w:t>
            </w:r>
          </w:p>
        </w:tc>
      </w:tr>
    </w:tbl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Таблица 3. Варианты использования. Альтернативный процесс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01"/>
        <w:gridCol w:w="4331"/>
        <w:gridCol w:w="452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</w:p>
        </w:tc>
      </w:tr>
      <w:tr>
        <w:trPr>
          <w:trHeight w:val="30" w:hRule="atLeast"/>
        </w:trPr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Регистрация документов, выдача расписки 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Рассмотрение документов и определение исполнителя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Рассмотрение документов, подготовка и предоставление отказа руководителю уполномоченного органа</w:t>
            </w:r>
          </w:p>
        </w:tc>
      </w:tr>
      <w:tr>
        <w:trPr>
          <w:trHeight w:val="30" w:hRule="atLeast"/>
        </w:trPr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Предоставление документов руководителю уполномоченного органа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Подписание и направление отказа исполнителю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Регистрация и выдача отказа получателю или его представителю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проживающим в отдаленных сельских пунктах"</w:t>
      </w:r>
    </w:p>
    <w:bookmarkStart w:name="z3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Схема функционального взаимодействия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 </w:t>
      </w:r>
      <w:r>
        <w:drawing>
          <wp:inline distT="0" distB="0" distL="0" distR="0">
            <wp:extent cx="9207500" cy="762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075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