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0be8" w14:textId="8080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6 декабря 2011 года N 330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26 ноября 2012 года N 59. Зарегистрировано Департаментом юстиции Кызылординской области 27 ноября 2012 года за N 4347. Утратило силу в связи с истечением срока применения -  (письмо маслихата Кызылординской области от 22 января 2013 года N 1-03-11/29М)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22.01.2013 N 1-03-11/29М).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4 декабря 2008 года N 95-IV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Казахстан", постановлением Правительства Республики Казахстан от 21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N 1469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 декабря 2011 года N 1428 "О реализации Закона Республики Казахстан "О республиканском бюджете на 2012-2014 годы"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IIIL сессии Кызылординского областного маслихата от 6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за номером 4282, опубликовано в областной газете "Сыр бойы" от 27 декабря 2011 года N 239-240, областной газете "Кызылординские вести" от 27 декабря 2011 года N 209-210)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116 676 553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8 749 832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944 807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106 970 514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120 492 585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третий, четвертый, пятый, шестой, восьмой, девятый, десятый, тринадцатый, четырнадцатый, пятнадцатый, шестнадцатый, семнадцатый, девятнадцатый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– 1 850 468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95 993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97 625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100 313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500 964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39 730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 – 296 739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– 106 247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– 4 687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в рамках Программы занятости 2020: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319 831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9 396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108 889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171 074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повышение оплаты труда учителям, прошедшим повышение квалификации по учебным программам АОО "Назарбаев Интеллектуальные школы" – 15 026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 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развитие системы водоснабжения в сельских населенных пунктах – 1 922 023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развитие коммунального хозяйства – 410 499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 И. Тлеп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ноября 2012 года N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IIIL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97"/>
        <w:gridCol w:w="697"/>
        <w:gridCol w:w="8369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116 676 553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8 749 832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944 807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753 136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753 136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158 031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106 970 514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106 214 953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106 214 953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120 492 585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1 304 453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606 374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420 181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«Байконур»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199 902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273 788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1 380 586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1 380 586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130 384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1 034 194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150 195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3 809 533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3 809 533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3 349 150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22 426 456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10 539 713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489 300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169 629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1 373 449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1 850 468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2 870 119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1 052 859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374 662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300 188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10 221 410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10 221 410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21 447 860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18 838 835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4 523 759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7 290 710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1 358 502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640 411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187 559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811 586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869 597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1 371 719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752 045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2 609 025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2 609 025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3 045 381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2 592 585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191 938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390 106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248 555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273 344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609 190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385 577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305 145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263 794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12 589 137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5 499 036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1 373 042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515 297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250 149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873 834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6 677 238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656 183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1 922 023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131 338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1 572 124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4 338 968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1 193 905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115 498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341 815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1 186 338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869 314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вопросам молодежной политики на местном уровне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405 321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227 437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1 319 097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1 070 869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237 728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1 354 858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1 354 858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1 251 211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6 655 781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4 595 527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690 706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590 174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252 580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1 379 284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296 739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108 813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1 097 148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518 017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390 745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904 432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904 432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186 904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4 819 792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4 819 792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650 153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513 105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445 377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3 030 369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4 165 082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515 804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294 342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2 130 566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1 751 095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Программы "Развитие регионов"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32 965 226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32 965 226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29 895 862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1 969 578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999 786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1 976 826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2 695 176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712 185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-6 253 358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6 253 358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620 744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620 744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620 744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