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a1bf" w14:textId="267a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30 октября 2012 года N 55. Зарегистрировано Департаментом юстиции Кызылординской области 09 ноября 2012 года за N 4337.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 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116 814 938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8 749 832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944 807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107 108 899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120 630 970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1 976 826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2 695 176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718 350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-6 253 358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6 253 358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6), 7), 12), 15), 16)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социальной помощи по оплате коммунальных услуг гражданам, проработавшим в годы Великой Отечественной войны в тылу не менее 6 месяцев – 365 838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2 551 477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благоустройство – 1 349 395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капитальный ремонт и восстановление понтонного моста через реку Сырдария на участке "Ботабай" Шиелийского района – 57 767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капитальный ремонт тепловых магистральных сетей города Кызылорды – 207 529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выкуп земельных участков для строительства объездной дороги города Кызылорда – 15 200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на содержание вновь вводимых школ – 54 930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содержание вновь вводимых объектов культуры – 12 989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19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прошедшим повышение квалификации по учебным программам АОО "Назарбаев Интеллектуальные школы" – 31 760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7)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системы водоснабжения и водоотведения – 185 891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– 295 684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развитие объекта спорта – 237 728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"8-3) на софинансирование строительства 30 квартирного жилого дома в городе Кызылорда в рамках Программы занятости 2020 – 15 000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области в сумме 861 963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И. Тлеп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октября 2012 года N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73"/>
        <w:gridCol w:w="753"/>
        <w:gridCol w:w="8573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116 814 938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8 749 832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107 108 899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106 353 338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120 630 970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1 304 453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3 826 843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3 826 843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22 046 502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10 411 389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10 411 389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21 821 494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19 212 469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7 360 921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1 073 013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3 059 844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2 607 048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12 660 627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5 499 036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6 718 228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636 183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1 572 124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1 319 097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6 696 320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4 928 534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3 030 369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4 165 082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1 976 826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-6 253 358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